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A9104" w14:textId="77777777" w:rsidR="00624D11" w:rsidRPr="00F47E63" w:rsidRDefault="00000000" w:rsidP="009D2AC1">
      <w:pPr>
        <w:pStyle w:val="Heading1"/>
        <w:rPr>
          <w:color w:val="9BBB59" w:themeColor="accent3"/>
        </w:rPr>
      </w:pPr>
      <w:r w:rsidRPr="00F47E63">
        <w:rPr>
          <w:color w:val="9BBB59" w:themeColor="accent3"/>
        </w:rPr>
        <w:t>Forums: Rīga kustībā: pieejama pilsēta ikvienam</w:t>
      </w:r>
    </w:p>
    <w:p w14:paraId="76A43841" w14:textId="77777777" w:rsidR="009D2AC1" w:rsidRPr="00D64A47" w:rsidRDefault="009D2AC1" w:rsidP="009D2AC1">
      <w:pPr>
        <w:spacing w:after="0" w:line="240" w:lineRule="auto"/>
        <w:ind w:right="-279"/>
        <w:rPr>
          <w:rFonts w:ascii="Verdana" w:hAnsi="Verdana" w:cs="Calibri"/>
          <w:lang w:val="lv-LV"/>
        </w:rPr>
      </w:pPr>
      <w:r w:rsidRPr="00EB2656">
        <w:rPr>
          <w:rFonts w:ascii="Verdana" w:hAnsi="Verdana" w:cs="Calibri"/>
          <w:lang w:val="lv-LV"/>
        </w:rPr>
        <w:t>Mežaparka Lielās estrādes "Kokaru zāle"</w:t>
      </w:r>
    </w:p>
    <w:p w14:paraId="70F9F5A8" w14:textId="445EB925" w:rsidR="00624D11" w:rsidRPr="00F47E63" w:rsidRDefault="00000000" w:rsidP="009D2AC1">
      <w:pPr>
        <w:rPr>
          <w:sz w:val="28"/>
          <w:szCs w:val="28"/>
        </w:rPr>
      </w:pPr>
      <w:r w:rsidRPr="00F47E63">
        <w:rPr>
          <w:sz w:val="28"/>
          <w:szCs w:val="28"/>
        </w:rPr>
        <w:t>02.07.2026, 9.30</w:t>
      </w:r>
      <w:r w:rsidR="00F47E63">
        <w:rPr>
          <w:sz w:val="28"/>
          <w:szCs w:val="28"/>
        </w:rPr>
        <w:t xml:space="preserve"> </w:t>
      </w:r>
      <w:r w:rsidRPr="00F47E63">
        <w:rPr>
          <w:sz w:val="28"/>
          <w:szCs w:val="28"/>
        </w:rPr>
        <w:t>–</w:t>
      </w:r>
      <w:r w:rsidR="00F47E63">
        <w:rPr>
          <w:sz w:val="28"/>
          <w:szCs w:val="28"/>
        </w:rPr>
        <w:t xml:space="preserve"> </w:t>
      </w:r>
      <w:r w:rsidRPr="00F47E63">
        <w:rPr>
          <w:sz w:val="28"/>
          <w:szCs w:val="28"/>
        </w:rPr>
        <w:t>16.30</w:t>
      </w:r>
    </w:p>
    <w:p w14:paraId="40521881" w14:textId="77777777" w:rsidR="00624D11" w:rsidRPr="00F47E63" w:rsidRDefault="00000000">
      <w:pPr>
        <w:pStyle w:val="Heading2"/>
        <w:rPr>
          <w:color w:val="9BBB59" w:themeColor="accent3"/>
          <w:sz w:val="28"/>
          <w:szCs w:val="28"/>
        </w:rPr>
      </w:pPr>
      <w:r w:rsidRPr="00F47E63">
        <w:rPr>
          <w:color w:val="9BBB59" w:themeColor="accent3"/>
          <w:sz w:val="28"/>
          <w:szCs w:val="28"/>
        </w:rPr>
        <w:t>Pasākuma programma</w:t>
      </w:r>
    </w:p>
    <w:p w14:paraId="2882EB0D" w14:textId="7BC57832" w:rsidR="00624D11" w:rsidRPr="00F47E63" w:rsidRDefault="00000000">
      <w:pPr>
        <w:rPr>
          <w:sz w:val="28"/>
          <w:szCs w:val="28"/>
        </w:rPr>
      </w:pPr>
      <w:r w:rsidRPr="00F47E63">
        <w:rPr>
          <w:b/>
          <w:sz w:val="28"/>
          <w:szCs w:val="28"/>
        </w:rPr>
        <w:t>9.30</w:t>
      </w:r>
      <w:r w:rsidR="00F47E63">
        <w:rPr>
          <w:b/>
          <w:sz w:val="28"/>
          <w:szCs w:val="28"/>
        </w:rPr>
        <w:t xml:space="preserve"> </w:t>
      </w:r>
      <w:r w:rsidRPr="00F47E63">
        <w:rPr>
          <w:b/>
          <w:sz w:val="28"/>
          <w:szCs w:val="28"/>
        </w:rPr>
        <w:t>–</w:t>
      </w:r>
      <w:r w:rsidR="00F47E63">
        <w:rPr>
          <w:b/>
          <w:sz w:val="28"/>
          <w:szCs w:val="28"/>
        </w:rPr>
        <w:t xml:space="preserve"> </w:t>
      </w:r>
      <w:r w:rsidRPr="00F47E63">
        <w:rPr>
          <w:b/>
          <w:sz w:val="28"/>
          <w:szCs w:val="28"/>
        </w:rPr>
        <w:t xml:space="preserve">10.00   </w:t>
      </w:r>
      <w:proofErr w:type="spellStart"/>
      <w:r w:rsidRPr="00F47E63">
        <w:rPr>
          <w:sz w:val="28"/>
          <w:szCs w:val="28"/>
        </w:rPr>
        <w:t>Reģistrācija</w:t>
      </w:r>
      <w:proofErr w:type="spellEnd"/>
      <w:r w:rsidRPr="00F47E63">
        <w:rPr>
          <w:sz w:val="28"/>
          <w:szCs w:val="28"/>
        </w:rPr>
        <w:t xml:space="preserve"> / Rīta </w:t>
      </w:r>
      <w:proofErr w:type="spellStart"/>
      <w:r w:rsidRPr="00F47E63">
        <w:rPr>
          <w:sz w:val="28"/>
          <w:szCs w:val="28"/>
        </w:rPr>
        <w:t>kafija</w:t>
      </w:r>
      <w:proofErr w:type="spellEnd"/>
    </w:p>
    <w:p w14:paraId="41801190" w14:textId="2A99D904" w:rsidR="00624D11" w:rsidRPr="00F47E63" w:rsidRDefault="00000000">
      <w:pPr>
        <w:rPr>
          <w:sz w:val="28"/>
          <w:szCs w:val="28"/>
        </w:rPr>
      </w:pPr>
      <w:r w:rsidRPr="00F47E63">
        <w:rPr>
          <w:b/>
          <w:sz w:val="28"/>
          <w:szCs w:val="28"/>
        </w:rPr>
        <w:t>10.00</w:t>
      </w:r>
      <w:r w:rsidR="00F47E63">
        <w:rPr>
          <w:b/>
          <w:sz w:val="28"/>
          <w:szCs w:val="28"/>
        </w:rPr>
        <w:t xml:space="preserve"> </w:t>
      </w:r>
      <w:r w:rsidRPr="00F47E63">
        <w:rPr>
          <w:b/>
          <w:sz w:val="28"/>
          <w:szCs w:val="28"/>
        </w:rPr>
        <w:t>–</w:t>
      </w:r>
      <w:r w:rsidR="00F47E63">
        <w:rPr>
          <w:b/>
          <w:sz w:val="28"/>
          <w:szCs w:val="28"/>
        </w:rPr>
        <w:t xml:space="preserve"> </w:t>
      </w:r>
      <w:r w:rsidRPr="00F47E63">
        <w:rPr>
          <w:b/>
          <w:sz w:val="28"/>
          <w:szCs w:val="28"/>
        </w:rPr>
        <w:t xml:space="preserve">10.15   </w:t>
      </w:r>
      <w:proofErr w:type="spellStart"/>
      <w:r w:rsidRPr="00F47E63">
        <w:rPr>
          <w:sz w:val="28"/>
          <w:szCs w:val="28"/>
        </w:rPr>
        <w:t>Atklāšana</w:t>
      </w:r>
      <w:proofErr w:type="spellEnd"/>
      <w:r w:rsidRPr="00F47E63">
        <w:rPr>
          <w:sz w:val="28"/>
          <w:szCs w:val="28"/>
        </w:rPr>
        <w:br/>
      </w:r>
      <w:proofErr w:type="spellStart"/>
      <w:r w:rsidRPr="00F47E63">
        <w:rPr>
          <w:b/>
          <w:bCs/>
          <w:sz w:val="28"/>
          <w:szCs w:val="28"/>
        </w:rPr>
        <w:t>Viesturs</w:t>
      </w:r>
      <w:proofErr w:type="spellEnd"/>
      <w:r w:rsidRPr="00F47E63">
        <w:rPr>
          <w:b/>
          <w:bCs/>
          <w:sz w:val="28"/>
          <w:szCs w:val="28"/>
        </w:rPr>
        <w:t xml:space="preserve"> </w:t>
      </w:r>
      <w:proofErr w:type="spellStart"/>
      <w:r w:rsidRPr="00F47E63">
        <w:rPr>
          <w:b/>
          <w:bCs/>
          <w:sz w:val="28"/>
          <w:szCs w:val="28"/>
        </w:rPr>
        <w:t>Kleinbergs</w:t>
      </w:r>
      <w:proofErr w:type="spellEnd"/>
      <w:r w:rsidRPr="00F47E63">
        <w:rPr>
          <w:sz w:val="28"/>
          <w:szCs w:val="28"/>
        </w:rPr>
        <w:t xml:space="preserve">, </w:t>
      </w:r>
      <w:proofErr w:type="spellStart"/>
      <w:r w:rsidRPr="00F47E63">
        <w:rPr>
          <w:sz w:val="28"/>
          <w:szCs w:val="28"/>
        </w:rPr>
        <w:t>Rīgas</w:t>
      </w:r>
      <w:proofErr w:type="spellEnd"/>
      <w:r w:rsidRPr="00F47E63">
        <w:rPr>
          <w:sz w:val="28"/>
          <w:szCs w:val="28"/>
        </w:rPr>
        <w:t xml:space="preserve"> domes </w:t>
      </w:r>
      <w:proofErr w:type="spellStart"/>
      <w:r w:rsidRPr="00F47E63">
        <w:rPr>
          <w:sz w:val="28"/>
          <w:szCs w:val="28"/>
        </w:rPr>
        <w:t>priekšsēdētājs</w:t>
      </w:r>
      <w:proofErr w:type="spellEnd"/>
      <w:r w:rsidR="009D2AC1">
        <w:rPr>
          <w:sz w:val="28"/>
          <w:szCs w:val="28"/>
        </w:rPr>
        <w:br/>
      </w:r>
      <w:r w:rsidR="009D2AC1" w:rsidRPr="009D2AC1">
        <w:rPr>
          <w:b/>
          <w:bCs/>
          <w:sz w:val="28"/>
          <w:szCs w:val="28"/>
        </w:rPr>
        <w:t>Marta Kotello</w:t>
      </w:r>
      <w:r w:rsidR="009D2AC1">
        <w:rPr>
          <w:sz w:val="28"/>
          <w:szCs w:val="28"/>
        </w:rPr>
        <w:t xml:space="preserve">, RD </w:t>
      </w:r>
      <w:proofErr w:type="spellStart"/>
      <w:r w:rsidR="009D2AC1">
        <w:rPr>
          <w:sz w:val="28"/>
          <w:szCs w:val="28"/>
        </w:rPr>
        <w:t>Ārtelpas</w:t>
      </w:r>
      <w:proofErr w:type="spellEnd"/>
      <w:r w:rsidR="009D2AC1">
        <w:rPr>
          <w:sz w:val="28"/>
          <w:szCs w:val="28"/>
        </w:rPr>
        <w:t xml:space="preserve"> un </w:t>
      </w:r>
      <w:proofErr w:type="spellStart"/>
      <w:r w:rsidR="009D2AC1">
        <w:rPr>
          <w:sz w:val="28"/>
          <w:szCs w:val="28"/>
        </w:rPr>
        <w:t>mobilitātes</w:t>
      </w:r>
      <w:proofErr w:type="spellEnd"/>
      <w:r w:rsidR="009D2AC1">
        <w:rPr>
          <w:sz w:val="28"/>
          <w:szCs w:val="28"/>
        </w:rPr>
        <w:t xml:space="preserve"> </w:t>
      </w:r>
      <w:proofErr w:type="spellStart"/>
      <w:r w:rsidR="009D2AC1">
        <w:rPr>
          <w:sz w:val="28"/>
          <w:szCs w:val="28"/>
        </w:rPr>
        <w:t>komitejas</w:t>
      </w:r>
      <w:proofErr w:type="spellEnd"/>
      <w:r w:rsidR="009D2AC1">
        <w:rPr>
          <w:sz w:val="28"/>
          <w:szCs w:val="28"/>
        </w:rPr>
        <w:t xml:space="preserve"> </w:t>
      </w:r>
      <w:proofErr w:type="spellStart"/>
      <w:r w:rsidR="009D2AC1">
        <w:rPr>
          <w:sz w:val="28"/>
          <w:szCs w:val="28"/>
        </w:rPr>
        <w:t>priekšsēdētāja</w:t>
      </w:r>
      <w:proofErr w:type="spellEnd"/>
      <w:r w:rsidRPr="00F47E63">
        <w:rPr>
          <w:sz w:val="28"/>
          <w:szCs w:val="28"/>
        </w:rPr>
        <w:br/>
      </w:r>
      <w:r w:rsidRPr="00F47E63">
        <w:rPr>
          <w:b/>
          <w:bCs/>
          <w:sz w:val="28"/>
          <w:szCs w:val="28"/>
        </w:rPr>
        <w:t>Ivars Balodis</w:t>
      </w:r>
      <w:r w:rsidRPr="00F47E63">
        <w:rPr>
          <w:sz w:val="28"/>
          <w:szCs w:val="28"/>
        </w:rPr>
        <w:t xml:space="preserve">, </w:t>
      </w:r>
      <w:proofErr w:type="spellStart"/>
      <w:r w:rsidRPr="00F47E63">
        <w:rPr>
          <w:sz w:val="28"/>
          <w:szCs w:val="28"/>
        </w:rPr>
        <w:t>Invalīdu</w:t>
      </w:r>
      <w:proofErr w:type="spellEnd"/>
      <w:r w:rsidRPr="00F47E63">
        <w:rPr>
          <w:sz w:val="28"/>
          <w:szCs w:val="28"/>
        </w:rPr>
        <w:t xml:space="preserve"> un </w:t>
      </w:r>
      <w:proofErr w:type="spellStart"/>
      <w:r w:rsidRPr="00F47E63">
        <w:rPr>
          <w:sz w:val="28"/>
          <w:szCs w:val="28"/>
        </w:rPr>
        <w:t>viņu</w:t>
      </w:r>
      <w:proofErr w:type="spellEnd"/>
      <w:r w:rsidRPr="00F47E63">
        <w:rPr>
          <w:sz w:val="28"/>
          <w:szCs w:val="28"/>
        </w:rPr>
        <w:t xml:space="preserve"> </w:t>
      </w:r>
      <w:proofErr w:type="spellStart"/>
      <w:r w:rsidRPr="00F47E63">
        <w:rPr>
          <w:sz w:val="28"/>
          <w:szCs w:val="28"/>
        </w:rPr>
        <w:t>draugu</w:t>
      </w:r>
      <w:proofErr w:type="spellEnd"/>
      <w:r w:rsidRPr="00F47E63">
        <w:rPr>
          <w:sz w:val="28"/>
          <w:szCs w:val="28"/>
        </w:rPr>
        <w:t xml:space="preserve"> </w:t>
      </w:r>
      <w:proofErr w:type="spellStart"/>
      <w:r w:rsidRPr="00F47E63">
        <w:rPr>
          <w:sz w:val="28"/>
          <w:szCs w:val="28"/>
        </w:rPr>
        <w:t>apvienības</w:t>
      </w:r>
      <w:proofErr w:type="spellEnd"/>
      <w:r w:rsidRPr="00F47E63">
        <w:rPr>
          <w:sz w:val="28"/>
          <w:szCs w:val="28"/>
        </w:rPr>
        <w:t xml:space="preserve"> „</w:t>
      </w:r>
      <w:proofErr w:type="spellStart"/>
      <w:r w:rsidRPr="00F47E63">
        <w:rPr>
          <w:sz w:val="28"/>
          <w:szCs w:val="28"/>
        </w:rPr>
        <w:t>Apeirons</w:t>
      </w:r>
      <w:proofErr w:type="spellEnd"/>
      <w:r w:rsidRPr="00F47E63">
        <w:rPr>
          <w:sz w:val="28"/>
          <w:szCs w:val="28"/>
        </w:rPr>
        <w:t xml:space="preserve">” </w:t>
      </w:r>
      <w:proofErr w:type="spellStart"/>
      <w:r w:rsidRPr="00F47E63">
        <w:rPr>
          <w:sz w:val="28"/>
          <w:szCs w:val="28"/>
        </w:rPr>
        <w:t>valdes</w:t>
      </w:r>
      <w:proofErr w:type="spellEnd"/>
      <w:r w:rsidRPr="00F47E63">
        <w:rPr>
          <w:sz w:val="28"/>
          <w:szCs w:val="28"/>
        </w:rPr>
        <w:t xml:space="preserve"> </w:t>
      </w:r>
      <w:proofErr w:type="spellStart"/>
      <w:r w:rsidR="00F47E63">
        <w:rPr>
          <w:sz w:val="28"/>
          <w:szCs w:val="28"/>
        </w:rPr>
        <w:t>loceklis</w:t>
      </w:r>
      <w:proofErr w:type="spellEnd"/>
      <w:r w:rsidRPr="00F47E63">
        <w:rPr>
          <w:sz w:val="28"/>
          <w:szCs w:val="28"/>
        </w:rPr>
        <w:br/>
      </w:r>
      <w:r w:rsidRPr="00F47E63">
        <w:rPr>
          <w:b/>
          <w:bCs/>
          <w:sz w:val="28"/>
          <w:szCs w:val="28"/>
        </w:rPr>
        <w:t xml:space="preserve">Daina </w:t>
      </w:r>
      <w:proofErr w:type="spellStart"/>
      <w:r w:rsidRPr="00F47E63">
        <w:rPr>
          <w:b/>
          <w:bCs/>
          <w:sz w:val="28"/>
          <w:szCs w:val="28"/>
        </w:rPr>
        <w:t>Podziņa</w:t>
      </w:r>
      <w:proofErr w:type="spellEnd"/>
      <w:r w:rsidRPr="00F47E63">
        <w:rPr>
          <w:sz w:val="28"/>
          <w:szCs w:val="28"/>
        </w:rPr>
        <w:t xml:space="preserve">, </w:t>
      </w:r>
      <w:proofErr w:type="spellStart"/>
      <w:r w:rsidRPr="00F47E63">
        <w:rPr>
          <w:sz w:val="28"/>
          <w:szCs w:val="28"/>
        </w:rPr>
        <w:t>AccessibleEU</w:t>
      </w:r>
      <w:proofErr w:type="spellEnd"/>
      <w:r w:rsidRPr="00F47E63">
        <w:rPr>
          <w:sz w:val="28"/>
          <w:szCs w:val="28"/>
        </w:rPr>
        <w:t xml:space="preserve"> </w:t>
      </w:r>
      <w:proofErr w:type="spellStart"/>
      <w:r w:rsidRPr="00F47E63">
        <w:rPr>
          <w:sz w:val="28"/>
          <w:szCs w:val="28"/>
        </w:rPr>
        <w:t>nacionālā</w:t>
      </w:r>
      <w:proofErr w:type="spellEnd"/>
      <w:r w:rsidRPr="00F47E63">
        <w:rPr>
          <w:sz w:val="28"/>
          <w:szCs w:val="28"/>
        </w:rPr>
        <w:t xml:space="preserve"> </w:t>
      </w:r>
      <w:proofErr w:type="spellStart"/>
      <w:r w:rsidRPr="00F47E63">
        <w:rPr>
          <w:sz w:val="28"/>
          <w:szCs w:val="28"/>
        </w:rPr>
        <w:t>eksperte</w:t>
      </w:r>
      <w:proofErr w:type="spellEnd"/>
    </w:p>
    <w:p w14:paraId="692E91DC" w14:textId="1CD6B117" w:rsidR="00624D11" w:rsidRPr="00F47E63" w:rsidRDefault="00000000">
      <w:pPr>
        <w:rPr>
          <w:sz w:val="28"/>
          <w:szCs w:val="28"/>
        </w:rPr>
      </w:pPr>
      <w:r w:rsidRPr="00F47E63">
        <w:rPr>
          <w:b/>
          <w:sz w:val="28"/>
          <w:szCs w:val="28"/>
        </w:rPr>
        <w:t>10.15</w:t>
      </w:r>
      <w:r w:rsidR="00F47E63">
        <w:rPr>
          <w:b/>
          <w:sz w:val="28"/>
          <w:szCs w:val="28"/>
        </w:rPr>
        <w:t xml:space="preserve"> </w:t>
      </w:r>
      <w:r w:rsidRPr="00F47E63">
        <w:rPr>
          <w:b/>
          <w:sz w:val="28"/>
          <w:szCs w:val="28"/>
        </w:rPr>
        <w:t>–</w:t>
      </w:r>
      <w:r w:rsidR="00F47E63">
        <w:rPr>
          <w:b/>
          <w:sz w:val="28"/>
          <w:szCs w:val="28"/>
        </w:rPr>
        <w:t xml:space="preserve"> </w:t>
      </w:r>
      <w:r w:rsidRPr="00F47E63">
        <w:rPr>
          <w:b/>
          <w:sz w:val="28"/>
          <w:szCs w:val="28"/>
        </w:rPr>
        <w:t xml:space="preserve">10.45   </w:t>
      </w:r>
      <w:r w:rsidRPr="00F47E63">
        <w:rPr>
          <w:sz w:val="28"/>
          <w:szCs w:val="28"/>
        </w:rPr>
        <w:t xml:space="preserve">NVO un </w:t>
      </w:r>
      <w:proofErr w:type="spellStart"/>
      <w:r w:rsidRPr="00F47E63">
        <w:rPr>
          <w:sz w:val="28"/>
          <w:szCs w:val="28"/>
        </w:rPr>
        <w:t>lietotāju</w:t>
      </w:r>
      <w:proofErr w:type="spellEnd"/>
      <w:r w:rsidRPr="00F47E63">
        <w:rPr>
          <w:sz w:val="28"/>
          <w:szCs w:val="28"/>
        </w:rPr>
        <w:t xml:space="preserve"> </w:t>
      </w:r>
      <w:proofErr w:type="spellStart"/>
      <w:r w:rsidRPr="00F47E63">
        <w:rPr>
          <w:sz w:val="28"/>
          <w:szCs w:val="28"/>
        </w:rPr>
        <w:t>pieredze</w:t>
      </w:r>
      <w:proofErr w:type="spellEnd"/>
      <w:r w:rsidRPr="00F47E63">
        <w:rPr>
          <w:sz w:val="28"/>
          <w:szCs w:val="28"/>
        </w:rPr>
        <w:t xml:space="preserve">: </w:t>
      </w:r>
      <w:proofErr w:type="spellStart"/>
      <w:r w:rsidRPr="00F47E63">
        <w:rPr>
          <w:sz w:val="28"/>
          <w:szCs w:val="28"/>
        </w:rPr>
        <w:t>mobilitātes</w:t>
      </w:r>
      <w:proofErr w:type="spellEnd"/>
      <w:r w:rsidRPr="00F47E63">
        <w:rPr>
          <w:sz w:val="28"/>
          <w:szCs w:val="28"/>
        </w:rPr>
        <w:t xml:space="preserve"> </w:t>
      </w:r>
      <w:proofErr w:type="spellStart"/>
      <w:r w:rsidRPr="00F47E63">
        <w:rPr>
          <w:sz w:val="28"/>
          <w:szCs w:val="28"/>
        </w:rPr>
        <w:t>realitāte</w:t>
      </w:r>
      <w:proofErr w:type="spellEnd"/>
      <w:r w:rsidRPr="00F47E63">
        <w:rPr>
          <w:sz w:val="28"/>
          <w:szCs w:val="28"/>
        </w:rPr>
        <w:t xml:space="preserve"> Rīgā, aptaujas rezultātu prezentācija</w:t>
      </w:r>
      <w:r w:rsidRPr="00F47E63">
        <w:rPr>
          <w:sz w:val="28"/>
          <w:szCs w:val="28"/>
        </w:rPr>
        <w:br/>
      </w:r>
      <w:r w:rsidRPr="00F47E63">
        <w:rPr>
          <w:b/>
          <w:bCs/>
          <w:sz w:val="28"/>
          <w:szCs w:val="28"/>
        </w:rPr>
        <w:t>Invalīdu un viņu draugu apvienības „Apeirons” pārstāvis</w:t>
      </w:r>
    </w:p>
    <w:p w14:paraId="3A9E88E0" w14:textId="18F07602" w:rsidR="00624D11" w:rsidRPr="00F47E63" w:rsidRDefault="00000000">
      <w:pPr>
        <w:rPr>
          <w:sz w:val="28"/>
          <w:szCs w:val="28"/>
        </w:rPr>
      </w:pPr>
      <w:r w:rsidRPr="00F47E63">
        <w:rPr>
          <w:b/>
          <w:sz w:val="28"/>
          <w:szCs w:val="28"/>
        </w:rPr>
        <w:t xml:space="preserve">10.45–11.45   </w:t>
      </w:r>
      <w:proofErr w:type="spellStart"/>
      <w:r w:rsidRPr="00F47E63">
        <w:rPr>
          <w:sz w:val="28"/>
          <w:szCs w:val="28"/>
        </w:rPr>
        <w:t>Izaicinājumi</w:t>
      </w:r>
      <w:proofErr w:type="spellEnd"/>
      <w:r w:rsidRPr="00F47E63">
        <w:rPr>
          <w:sz w:val="28"/>
          <w:szCs w:val="28"/>
        </w:rPr>
        <w:t xml:space="preserve"> </w:t>
      </w:r>
      <w:proofErr w:type="spellStart"/>
      <w:r w:rsidRPr="00F47E63">
        <w:rPr>
          <w:sz w:val="28"/>
          <w:szCs w:val="28"/>
        </w:rPr>
        <w:t>cilvēkiem</w:t>
      </w:r>
      <w:proofErr w:type="spellEnd"/>
      <w:r w:rsidRPr="00F47E63">
        <w:rPr>
          <w:sz w:val="28"/>
          <w:szCs w:val="28"/>
        </w:rPr>
        <w:t xml:space="preserve"> </w:t>
      </w:r>
      <w:proofErr w:type="spellStart"/>
      <w:r w:rsidRPr="00F47E63">
        <w:rPr>
          <w:sz w:val="28"/>
          <w:szCs w:val="28"/>
        </w:rPr>
        <w:t>ar</w:t>
      </w:r>
      <w:proofErr w:type="spellEnd"/>
      <w:r w:rsidRPr="00F47E63">
        <w:rPr>
          <w:sz w:val="28"/>
          <w:szCs w:val="28"/>
        </w:rPr>
        <w:t xml:space="preserve"> </w:t>
      </w:r>
      <w:proofErr w:type="spellStart"/>
      <w:r w:rsidRPr="00F47E63">
        <w:rPr>
          <w:sz w:val="28"/>
          <w:szCs w:val="28"/>
        </w:rPr>
        <w:t>dažāda</w:t>
      </w:r>
      <w:proofErr w:type="spellEnd"/>
      <w:r w:rsidRPr="00F47E63">
        <w:rPr>
          <w:sz w:val="28"/>
          <w:szCs w:val="28"/>
        </w:rPr>
        <w:t xml:space="preserve"> </w:t>
      </w:r>
      <w:proofErr w:type="spellStart"/>
      <w:r w:rsidRPr="00F47E63">
        <w:rPr>
          <w:sz w:val="28"/>
          <w:szCs w:val="28"/>
        </w:rPr>
        <w:t>veida</w:t>
      </w:r>
      <w:proofErr w:type="spellEnd"/>
      <w:r w:rsidRPr="00F47E63">
        <w:rPr>
          <w:sz w:val="28"/>
          <w:szCs w:val="28"/>
        </w:rPr>
        <w:t xml:space="preserve"> </w:t>
      </w:r>
      <w:proofErr w:type="spellStart"/>
      <w:r w:rsidRPr="00F47E63">
        <w:rPr>
          <w:sz w:val="28"/>
          <w:szCs w:val="28"/>
        </w:rPr>
        <w:t>invaliditāti</w:t>
      </w:r>
      <w:proofErr w:type="spellEnd"/>
      <w:r w:rsidRPr="00F47E63">
        <w:rPr>
          <w:sz w:val="28"/>
          <w:szCs w:val="28"/>
        </w:rPr>
        <w:br/>
      </w:r>
      <w:r w:rsidR="00F47E63" w:rsidRPr="00F47E63">
        <w:rPr>
          <w:b/>
          <w:bCs/>
          <w:sz w:val="28"/>
          <w:szCs w:val="28"/>
        </w:rPr>
        <w:t xml:space="preserve">Kaspars </w:t>
      </w:r>
      <w:proofErr w:type="spellStart"/>
      <w:r w:rsidR="00F47E63" w:rsidRPr="00F47E63">
        <w:rPr>
          <w:b/>
          <w:bCs/>
          <w:sz w:val="28"/>
          <w:szCs w:val="28"/>
        </w:rPr>
        <w:t>Biezais</w:t>
      </w:r>
      <w:proofErr w:type="spellEnd"/>
      <w:r w:rsidR="00F47E63">
        <w:rPr>
          <w:sz w:val="28"/>
          <w:szCs w:val="28"/>
        </w:rPr>
        <w:t xml:space="preserve">, </w:t>
      </w:r>
      <w:proofErr w:type="spellStart"/>
      <w:r w:rsidRPr="00F47E63">
        <w:rPr>
          <w:sz w:val="28"/>
          <w:szCs w:val="28"/>
        </w:rPr>
        <w:t>Latvijas</w:t>
      </w:r>
      <w:proofErr w:type="spellEnd"/>
      <w:r w:rsidRPr="00F47E63">
        <w:rPr>
          <w:sz w:val="28"/>
          <w:szCs w:val="28"/>
        </w:rPr>
        <w:t xml:space="preserve"> </w:t>
      </w:r>
      <w:proofErr w:type="spellStart"/>
      <w:r w:rsidRPr="00F47E63">
        <w:rPr>
          <w:sz w:val="28"/>
          <w:szCs w:val="28"/>
        </w:rPr>
        <w:t>Neredzīgo</w:t>
      </w:r>
      <w:proofErr w:type="spellEnd"/>
      <w:r w:rsidRPr="00F47E63">
        <w:rPr>
          <w:sz w:val="28"/>
          <w:szCs w:val="28"/>
        </w:rPr>
        <w:t xml:space="preserve"> Biedrība, </w:t>
      </w:r>
      <w:proofErr w:type="spellStart"/>
      <w:r w:rsidRPr="00F47E63">
        <w:rPr>
          <w:sz w:val="28"/>
          <w:szCs w:val="28"/>
        </w:rPr>
        <w:t>biedrības</w:t>
      </w:r>
      <w:proofErr w:type="spellEnd"/>
      <w:r w:rsidRPr="00F47E63">
        <w:rPr>
          <w:sz w:val="28"/>
          <w:szCs w:val="28"/>
        </w:rPr>
        <w:t xml:space="preserve"> </w:t>
      </w:r>
      <w:proofErr w:type="spellStart"/>
      <w:r w:rsidRPr="00F47E63">
        <w:rPr>
          <w:sz w:val="28"/>
          <w:szCs w:val="28"/>
        </w:rPr>
        <w:t>vadītājs</w:t>
      </w:r>
      <w:proofErr w:type="spellEnd"/>
      <w:r w:rsidRPr="00F47E63">
        <w:rPr>
          <w:sz w:val="28"/>
          <w:szCs w:val="28"/>
        </w:rPr>
        <w:br/>
      </w:r>
      <w:r w:rsidR="00F47E63" w:rsidRPr="00F47E63">
        <w:rPr>
          <w:b/>
          <w:bCs/>
          <w:sz w:val="28"/>
          <w:szCs w:val="28"/>
        </w:rPr>
        <w:t>Ivars Kalniņš</w:t>
      </w:r>
      <w:r w:rsidR="00F47E63">
        <w:rPr>
          <w:sz w:val="28"/>
          <w:szCs w:val="28"/>
        </w:rPr>
        <w:t xml:space="preserve">, </w:t>
      </w:r>
      <w:proofErr w:type="spellStart"/>
      <w:r w:rsidRPr="00F47E63">
        <w:rPr>
          <w:sz w:val="28"/>
          <w:szCs w:val="28"/>
        </w:rPr>
        <w:t>Latvijas</w:t>
      </w:r>
      <w:proofErr w:type="spellEnd"/>
      <w:r w:rsidRPr="00F47E63">
        <w:rPr>
          <w:sz w:val="28"/>
          <w:szCs w:val="28"/>
        </w:rPr>
        <w:t xml:space="preserve"> </w:t>
      </w:r>
      <w:proofErr w:type="spellStart"/>
      <w:r w:rsidRPr="00F47E63">
        <w:rPr>
          <w:sz w:val="28"/>
          <w:szCs w:val="28"/>
        </w:rPr>
        <w:t>Nedzirdīgo</w:t>
      </w:r>
      <w:proofErr w:type="spellEnd"/>
      <w:r w:rsidRPr="00F47E63">
        <w:rPr>
          <w:sz w:val="28"/>
          <w:szCs w:val="28"/>
        </w:rPr>
        <w:t xml:space="preserve"> </w:t>
      </w:r>
      <w:proofErr w:type="spellStart"/>
      <w:r w:rsidRPr="00F47E63">
        <w:rPr>
          <w:sz w:val="28"/>
          <w:szCs w:val="28"/>
        </w:rPr>
        <w:t>savienība</w:t>
      </w:r>
      <w:proofErr w:type="spellEnd"/>
      <w:r w:rsidRPr="00F47E63">
        <w:rPr>
          <w:sz w:val="28"/>
          <w:szCs w:val="28"/>
        </w:rPr>
        <w:t xml:space="preserve"> </w:t>
      </w:r>
      <w:proofErr w:type="spellStart"/>
      <w:r w:rsidRPr="00F47E63">
        <w:rPr>
          <w:sz w:val="28"/>
          <w:szCs w:val="28"/>
        </w:rPr>
        <w:t>viceprezidents</w:t>
      </w:r>
      <w:proofErr w:type="spellEnd"/>
      <w:r w:rsidRPr="00F47E63">
        <w:rPr>
          <w:sz w:val="28"/>
          <w:szCs w:val="28"/>
        </w:rPr>
        <w:br/>
      </w:r>
      <w:r w:rsidR="00F47E63" w:rsidRPr="00F47E63">
        <w:rPr>
          <w:b/>
          <w:bCs/>
          <w:sz w:val="28"/>
          <w:szCs w:val="28"/>
        </w:rPr>
        <w:t xml:space="preserve">Māris </w:t>
      </w:r>
      <w:proofErr w:type="spellStart"/>
      <w:proofErr w:type="gramStart"/>
      <w:r w:rsidR="00F47E63" w:rsidRPr="00F47E63">
        <w:rPr>
          <w:b/>
          <w:bCs/>
          <w:sz w:val="28"/>
          <w:szCs w:val="28"/>
        </w:rPr>
        <w:t>Grāvis</w:t>
      </w:r>
      <w:proofErr w:type="spellEnd"/>
      <w:r w:rsidR="00F47E63" w:rsidRPr="00F47E63">
        <w:rPr>
          <w:sz w:val="28"/>
          <w:szCs w:val="28"/>
        </w:rPr>
        <w:t xml:space="preserve"> </w:t>
      </w:r>
      <w:r w:rsidR="00F47E63">
        <w:rPr>
          <w:sz w:val="28"/>
          <w:szCs w:val="28"/>
        </w:rPr>
        <w:t>,</w:t>
      </w:r>
      <w:proofErr w:type="gramEnd"/>
      <w:r w:rsidR="00F47E63">
        <w:rPr>
          <w:sz w:val="28"/>
          <w:szCs w:val="28"/>
        </w:rPr>
        <w:t xml:space="preserve"> </w:t>
      </w:r>
      <w:proofErr w:type="spellStart"/>
      <w:r w:rsidRPr="00F47E63">
        <w:rPr>
          <w:sz w:val="28"/>
          <w:szCs w:val="28"/>
        </w:rPr>
        <w:t>Rūpju</w:t>
      </w:r>
      <w:proofErr w:type="spellEnd"/>
      <w:r w:rsidRPr="00F47E63">
        <w:rPr>
          <w:sz w:val="28"/>
          <w:szCs w:val="28"/>
        </w:rPr>
        <w:t xml:space="preserve"> </w:t>
      </w:r>
      <w:proofErr w:type="spellStart"/>
      <w:r w:rsidRPr="00F47E63">
        <w:rPr>
          <w:sz w:val="28"/>
          <w:szCs w:val="28"/>
        </w:rPr>
        <w:t>bērns</w:t>
      </w:r>
      <w:proofErr w:type="spellEnd"/>
      <w:r w:rsidRPr="00F47E63">
        <w:rPr>
          <w:sz w:val="28"/>
          <w:szCs w:val="28"/>
        </w:rPr>
        <w:t xml:space="preserve"> </w:t>
      </w:r>
      <w:proofErr w:type="spellStart"/>
      <w:r w:rsidRPr="00F47E63">
        <w:rPr>
          <w:sz w:val="28"/>
          <w:szCs w:val="28"/>
        </w:rPr>
        <w:t>vadītājs</w:t>
      </w:r>
      <w:proofErr w:type="spellEnd"/>
      <w:r w:rsidRPr="00F47E63">
        <w:rPr>
          <w:sz w:val="28"/>
          <w:szCs w:val="28"/>
        </w:rPr>
        <w:br/>
      </w:r>
      <w:r w:rsidR="00F47E63" w:rsidRPr="00F47E63">
        <w:rPr>
          <w:b/>
          <w:bCs/>
          <w:sz w:val="28"/>
          <w:szCs w:val="28"/>
        </w:rPr>
        <w:t>A-</w:t>
      </w:r>
      <w:proofErr w:type="spellStart"/>
      <w:proofErr w:type="gramStart"/>
      <w:r w:rsidR="00F47E63" w:rsidRPr="00F47E63">
        <w:rPr>
          <w:b/>
          <w:bCs/>
          <w:sz w:val="28"/>
          <w:szCs w:val="28"/>
        </w:rPr>
        <w:t>komanda</w:t>
      </w:r>
      <w:proofErr w:type="spellEnd"/>
      <w:r w:rsidR="00F47E63">
        <w:rPr>
          <w:sz w:val="28"/>
          <w:szCs w:val="28"/>
        </w:rPr>
        <w:t xml:space="preserve">, </w:t>
      </w:r>
      <w:r w:rsidR="00F47E63" w:rsidRPr="00F47E63">
        <w:rPr>
          <w:sz w:val="28"/>
          <w:szCs w:val="28"/>
        </w:rPr>
        <w:t xml:space="preserve"> </w:t>
      </w:r>
      <w:proofErr w:type="spellStart"/>
      <w:r w:rsidRPr="00F47E63">
        <w:rPr>
          <w:sz w:val="28"/>
          <w:szCs w:val="28"/>
        </w:rPr>
        <w:t>Apvienība</w:t>
      </w:r>
      <w:proofErr w:type="spellEnd"/>
      <w:proofErr w:type="gramEnd"/>
      <w:r w:rsidRPr="00F47E63">
        <w:rPr>
          <w:sz w:val="28"/>
          <w:szCs w:val="28"/>
        </w:rPr>
        <w:t xml:space="preserve"> </w:t>
      </w:r>
      <w:proofErr w:type="spellStart"/>
      <w:r w:rsidRPr="00F47E63">
        <w:rPr>
          <w:sz w:val="28"/>
          <w:szCs w:val="28"/>
        </w:rPr>
        <w:t>Apeirons</w:t>
      </w:r>
      <w:proofErr w:type="spellEnd"/>
      <w:r w:rsidRPr="00F47E63">
        <w:rPr>
          <w:sz w:val="28"/>
          <w:szCs w:val="28"/>
        </w:rPr>
        <w:t xml:space="preserve"> </w:t>
      </w:r>
    </w:p>
    <w:p w14:paraId="6EF5DF0D" w14:textId="77777777" w:rsidR="00624D11" w:rsidRPr="00F47E63" w:rsidRDefault="00000000">
      <w:pPr>
        <w:rPr>
          <w:sz w:val="28"/>
          <w:szCs w:val="28"/>
        </w:rPr>
      </w:pPr>
      <w:r w:rsidRPr="00F47E63">
        <w:rPr>
          <w:b/>
          <w:sz w:val="28"/>
          <w:szCs w:val="28"/>
        </w:rPr>
        <w:t xml:space="preserve">11.45–12.05   </w:t>
      </w:r>
      <w:r w:rsidRPr="00F47E63">
        <w:rPr>
          <w:sz w:val="28"/>
          <w:szCs w:val="28"/>
        </w:rPr>
        <w:t>Eiropas invaliditātes karte: kas tā ir un kā tā palīdz mobilitātes jomā</w:t>
      </w:r>
      <w:r w:rsidRPr="00F47E63">
        <w:rPr>
          <w:sz w:val="28"/>
          <w:szCs w:val="28"/>
        </w:rPr>
        <w:br/>
      </w:r>
      <w:r w:rsidRPr="00F47E63">
        <w:rPr>
          <w:b/>
          <w:bCs/>
          <w:sz w:val="28"/>
          <w:szCs w:val="28"/>
        </w:rPr>
        <w:t>Līga Ševčuna</w:t>
      </w:r>
      <w:r w:rsidRPr="00F47E63">
        <w:rPr>
          <w:sz w:val="28"/>
          <w:szCs w:val="28"/>
        </w:rPr>
        <w:t>, Labklājības ministrijas Sociālo pakalpojumu un invaliditātes politikas departamenta vecākā eksperte</w:t>
      </w:r>
    </w:p>
    <w:p w14:paraId="697AE237" w14:textId="77777777" w:rsidR="00624D11" w:rsidRPr="00F47E63" w:rsidRDefault="00000000">
      <w:pPr>
        <w:rPr>
          <w:sz w:val="28"/>
          <w:szCs w:val="28"/>
        </w:rPr>
      </w:pPr>
      <w:r w:rsidRPr="00F47E63">
        <w:rPr>
          <w:b/>
          <w:sz w:val="28"/>
          <w:szCs w:val="28"/>
        </w:rPr>
        <w:t xml:space="preserve">12.05–12.25   </w:t>
      </w:r>
      <w:r w:rsidRPr="00F47E63">
        <w:rPr>
          <w:b/>
          <w:bCs/>
          <w:sz w:val="28"/>
          <w:szCs w:val="28"/>
        </w:rPr>
        <w:t>Baiba Bartaševiča-Feldmane</w:t>
      </w:r>
      <w:r w:rsidRPr="00F47E63">
        <w:rPr>
          <w:sz w:val="28"/>
          <w:szCs w:val="28"/>
        </w:rPr>
        <w:t>, SIA "Rīga satiksme" Sabiedrisko attiecību daļas vadītāja</w:t>
      </w:r>
    </w:p>
    <w:p w14:paraId="2A4558C9" w14:textId="77777777" w:rsidR="00624D11" w:rsidRPr="00F47E63" w:rsidRDefault="00000000">
      <w:pPr>
        <w:rPr>
          <w:color w:val="9BBB59" w:themeColor="accent3"/>
          <w:sz w:val="28"/>
          <w:szCs w:val="28"/>
        </w:rPr>
      </w:pPr>
      <w:r w:rsidRPr="00F47E63">
        <w:rPr>
          <w:b/>
          <w:color w:val="9BBB59" w:themeColor="accent3"/>
          <w:sz w:val="28"/>
          <w:szCs w:val="28"/>
        </w:rPr>
        <w:t xml:space="preserve">12.25–13.30   </w:t>
      </w:r>
      <w:r w:rsidRPr="00F47E63">
        <w:rPr>
          <w:color w:val="9BBB59" w:themeColor="accent3"/>
          <w:sz w:val="28"/>
          <w:szCs w:val="28"/>
        </w:rPr>
        <w:t>PUSDIENAS</w:t>
      </w:r>
    </w:p>
    <w:p w14:paraId="416BD3B6" w14:textId="324B42B0" w:rsidR="00624D11" w:rsidRPr="00F47E63" w:rsidRDefault="00000000">
      <w:pPr>
        <w:rPr>
          <w:sz w:val="28"/>
          <w:szCs w:val="28"/>
        </w:rPr>
      </w:pPr>
      <w:r w:rsidRPr="00F47E63">
        <w:rPr>
          <w:b/>
          <w:sz w:val="28"/>
          <w:szCs w:val="28"/>
        </w:rPr>
        <w:lastRenderedPageBreak/>
        <w:t xml:space="preserve">13.30–13.50   </w:t>
      </w:r>
      <w:proofErr w:type="spellStart"/>
      <w:r w:rsidRPr="00F47E63">
        <w:rPr>
          <w:sz w:val="28"/>
          <w:szCs w:val="28"/>
        </w:rPr>
        <w:t>AccessibleEU</w:t>
      </w:r>
      <w:proofErr w:type="spellEnd"/>
      <w:r w:rsidRPr="00F47E63">
        <w:rPr>
          <w:sz w:val="28"/>
          <w:szCs w:val="28"/>
        </w:rPr>
        <w:t xml:space="preserve"> </w:t>
      </w:r>
      <w:proofErr w:type="spellStart"/>
      <w:r w:rsidRPr="00F47E63">
        <w:rPr>
          <w:sz w:val="28"/>
          <w:szCs w:val="28"/>
        </w:rPr>
        <w:t>resursu</w:t>
      </w:r>
      <w:proofErr w:type="spellEnd"/>
      <w:r w:rsidRPr="00F47E63">
        <w:rPr>
          <w:sz w:val="28"/>
          <w:szCs w:val="28"/>
        </w:rPr>
        <w:t xml:space="preserve"> </w:t>
      </w:r>
      <w:proofErr w:type="spellStart"/>
      <w:r w:rsidRPr="00F47E63">
        <w:rPr>
          <w:sz w:val="28"/>
          <w:szCs w:val="28"/>
        </w:rPr>
        <w:t>centrs</w:t>
      </w:r>
      <w:proofErr w:type="spellEnd"/>
      <w:r w:rsidR="00F47E63">
        <w:rPr>
          <w:sz w:val="28"/>
          <w:szCs w:val="28"/>
        </w:rPr>
        <w:t xml:space="preserve"> - </w:t>
      </w:r>
      <w:proofErr w:type="spellStart"/>
      <w:r w:rsidRPr="00F47E63">
        <w:rPr>
          <w:sz w:val="28"/>
          <w:szCs w:val="28"/>
        </w:rPr>
        <w:t>starptautiskā</w:t>
      </w:r>
      <w:proofErr w:type="spellEnd"/>
      <w:r w:rsidRPr="00F47E63">
        <w:rPr>
          <w:sz w:val="28"/>
          <w:szCs w:val="28"/>
        </w:rPr>
        <w:t xml:space="preserve"> </w:t>
      </w:r>
      <w:proofErr w:type="spellStart"/>
      <w:r w:rsidRPr="00F47E63">
        <w:rPr>
          <w:sz w:val="28"/>
          <w:szCs w:val="28"/>
        </w:rPr>
        <w:t>pieredze</w:t>
      </w:r>
      <w:proofErr w:type="spellEnd"/>
      <w:r w:rsidRPr="00F47E63">
        <w:rPr>
          <w:sz w:val="28"/>
          <w:szCs w:val="28"/>
        </w:rPr>
        <w:t xml:space="preserve">, </w:t>
      </w:r>
      <w:proofErr w:type="spellStart"/>
      <w:r w:rsidRPr="00F47E63">
        <w:rPr>
          <w:sz w:val="28"/>
          <w:szCs w:val="28"/>
        </w:rPr>
        <w:t>apmācības</w:t>
      </w:r>
      <w:proofErr w:type="spellEnd"/>
      <w:r w:rsidRPr="00F47E63">
        <w:rPr>
          <w:sz w:val="28"/>
          <w:szCs w:val="28"/>
        </w:rPr>
        <w:t xml:space="preserve"> un citi noderīgi resursi transporta nozarē</w:t>
      </w:r>
      <w:r w:rsidRPr="00F47E63">
        <w:rPr>
          <w:sz w:val="28"/>
          <w:szCs w:val="28"/>
        </w:rPr>
        <w:br/>
      </w:r>
      <w:r w:rsidRPr="00F47E63">
        <w:rPr>
          <w:b/>
          <w:bCs/>
          <w:sz w:val="28"/>
          <w:szCs w:val="28"/>
        </w:rPr>
        <w:t>Daina Podziņa</w:t>
      </w:r>
      <w:r w:rsidRPr="00F47E63">
        <w:rPr>
          <w:sz w:val="28"/>
          <w:szCs w:val="28"/>
        </w:rPr>
        <w:t>, AccessibleEU nacionālā eksperte</w:t>
      </w:r>
    </w:p>
    <w:p w14:paraId="60A5CBE6" w14:textId="77777777" w:rsidR="00624D11" w:rsidRPr="00F47E63" w:rsidRDefault="00000000">
      <w:pPr>
        <w:rPr>
          <w:sz w:val="28"/>
          <w:szCs w:val="28"/>
        </w:rPr>
      </w:pPr>
      <w:r w:rsidRPr="00F47E63">
        <w:rPr>
          <w:b/>
          <w:sz w:val="28"/>
          <w:szCs w:val="28"/>
        </w:rPr>
        <w:t xml:space="preserve">13.50–14.10   </w:t>
      </w:r>
      <w:r w:rsidRPr="00F47E63">
        <w:rPr>
          <w:sz w:val="28"/>
          <w:szCs w:val="28"/>
        </w:rPr>
        <w:t>Universālais dizains pilsētvidē</w:t>
      </w:r>
      <w:r w:rsidRPr="00F47E63">
        <w:rPr>
          <w:sz w:val="28"/>
          <w:szCs w:val="28"/>
        </w:rPr>
        <w:br/>
      </w:r>
      <w:r w:rsidRPr="00F47E63">
        <w:rPr>
          <w:b/>
          <w:bCs/>
          <w:sz w:val="28"/>
          <w:szCs w:val="28"/>
        </w:rPr>
        <w:t>Arnita Verza</w:t>
      </w:r>
      <w:r w:rsidRPr="00F47E63">
        <w:rPr>
          <w:sz w:val="28"/>
          <w:szCs w:val="28"/>
        </w:rPr>
        <w:t>, Rīgas pilsētas arhitekta dienesta Pilsētas galvenā ainavu arhitekte</w:t>
      </w:r>
    </w:p>
    <w:p w14:paraId="538C2E24" w14:textId="77777777" w:rsidR="00624D11" w:rsidRDefault="00000000">
      <w:pPr>
        <w:rPr>
          <w:b/>
          <w:bCs/>
          <w:sz w:val="28"/>
          <w:szCs w:val="28"/>
        </w:rPr>
      </w:pPr>
      <w:r w:rsidRPr="00F47E63">
        <w:rPr>
          <w:b/>
          <w:sz w:val="28"/>
          <w:szCs w:val="28"/>
        </w:rPr>
        <w:t xml:space="preserve">14.10–14.30   </w:t>
      </w:r>
      <w:r w:rsidRPr="00F47E63">
        <w:rPr>
          <w:sz w:val="28"/>
          <w:szCs w:val="28"/>
        </w:rPr>
        <w:t>Darbs vides pieejamības uzlabošanā Rīgas ielās</w:t>
      </w:r>
      <w:r w:rsidRPr="00F47E63">
        <w:rPr>
          <w:sz w:val="28"/>
          <w:szCs w:val="28"/>
        </w:rPr>
        <w:br/>
      </w:r>
      <w:proofErr w:type="spellStart"/>
      <w:r w:rsidRPr="00F47E63">
        <w:rPr>
          <w:b/>
          <w:bCs/>
          <w:sz w:val="28"/>
          <w:szCs w:val="28"/>
        </w:rPr>
        <w:t>Rīgas</w:t>
      </w:r>
      <w:proofErr w:type="spellEnd"/>
      <w:r w:rsidRPr="00F47E63">
        <w:rPr>
          <w:b/>
          <w:bCs/>
          <w:sz w:val="28"/>
          <w:szCs w:val="28"/>
        </w:rPr>
        <w:t xml:space="preserve"> </w:t>
      </w:r>
      <w:proofErr w:type="spellStart"/>
      <w:r w:rsidRPr="00F47E63">
        <w:rPr>
          <w:b/>
          <w:bCs/>
          <w:sz w:val="28"/>
          <w:szCs w:val="28"/>
        </w:rPr>
        <w:t>Valstspilsētas</w:t>
      </w:r>
      <w:proofErr w:type="spellEnd"/>
      <w:r w:rsidRPr="00F47E63">
        <w:rPr>
          <w:b/>
          <w:bCs/>
          <w:sz w:val="28"/>
          <w:szCs w:val="28"/>
        </w:rPr>
        <w:t xml:space="preserve"> </w:t>
      </w:r>
      <w:proofErr w:type="spellStart"/>
      <w:r w:rsidRPr="00F47E63">
        <w:rPr>
          <w:b/>
          <w:bCs/>
          <w:sz w:val="28"/>
          <w:szCs w:val="28"/>
        </w:rPr>
        <w:t>pašvaldības</w:t>
      </w:r>
      <w:proofErr w:type="spellEnd"/>
      <w:r w:rsidRPr="00F47E63">
        <w:rPr>
          <w:b/>
          <w:bCs/>
          <w:sz w:val="28"/>
          <w:szCs w:val="28"/>
        </w:rPr>
        <w:t xml:space="preserve"> </w:t>
      </w:r>
      <w:proofErr w:type="spellStart"/>
      <w:r w:rsidRPr="00F47E63">
        <w:rPr>
          <w:b/>
          <w:bCs/>
          <w:sz w:val="28"/>
          <w:szCs w:val="28"/>
        </w:rPr>
        <w:t>Ārtelpas</w:t>
      </w:r>
      <w:proofErr w:type="spellEnd"/>
      <w:r w:rsidRPr="00F47E63">
        <w:rPr>
          <w:b/>
          <w:bCs/>
          <w:sz w:val="28"/>
          <w:szCs w:val="28"/>
        </w:rPr>
        <w:t xml:space="preserve"> un </w:t>
      </w:r>
      <w:proofErr w:type="spellStart"/>
      <w:r w:rsidRPr="00F47E63">
        <w:rPr>
          <w:b/>
          <w:bCs/>
          <w:sz w:val="28"/>
          <w:szCs w:val="28"/>
        </w:rPr>
        <w:t>mobilitātes</w:t>
      </w:r>
      <w:proofErr w:type="spellEnd"/>
      <w:r w:rsidRPr="00F47E63">
        <w:rPr>
          <w:b/>
          <w:bCs/>
          <w:sz w:val="28"/>
          <w:szCs w:val="28"/>
        </w:rPr>
        <w:t xml:space="preserve"> </w:t>
      </w:r>
      <w:proofErr w:type="spellStart"/>
      <w:r w:rsidRPr="00F47E63">
        <w:rPr>
          <w:b/>
          <w:bCs/>
          <w:sz w:val="28"/>
          <w:szCs w:val="28"/>
        </w:rPr>
        <w:t>departaments</w:t>
      </w:r>
      <w:proofErr w:type="spellEnd"/>
      <w:r w:rsidRPr="00F47E63">
        <w:rPr>
          <w:b/>
          <w:bCs/>
          <w:sz w:val="28"/>
          <w:szCs w:val="28"/>
        </w:rPr>
        <w:t xml:space="preserve"> </w:t>
      </w:r>
      <w:proofErr w:type="spellStart"/>
      <w:r w:rsidRPr="00F47E63">
        <w:rPr>
          <w:b/>
          <w:bCs/>
          <w:sz w:val="28"/>
          <w:szCs w:val="28"/>
        </w:rPr>
        <w:t>pārstāvis</w:t>
      </w:r>
      <w:proofErr w:type="spellEnd"/>
    </w:p>
    <w:p w14:paraId="16BF05C2" w14:textId="511DDF0E" w:rsidR="009D2AC1" w:rsidRPr="00424625" w:rsidRDefault="009D2AC1">
      <w:pPr>
        <w:rPr>
          <w:color w:val="9BBB59" w:themeColor="accent3"/>
          <w:sz w:val="28"/>
          <w:szCs w:val="28"/>
        </w:rPr>
      </w:pPr>
      <w:r w:rsidRPr="00424625">
        <w:rPr>
          <w:b/>
          <w:bCs/>
          <w:color w:val="9BBB59" w:themeColor="accent3"/>
          <w:sz w:val="28"/>
          <w:szCs w:val="28"/>
        </w:rPr>
        <w:t>14.30 – 14.40 Pauze</w:t>
      </w:r>
    </w:p>
    <w:p w14:paraId="43D2F105" w14:textId="3934C164" w:rsidR="00624D11" w:rsidRPr="00F47E63" w:rsidRDefault="00000000">
      <w:pPr>
        <w:rPr>
          <w:sz w:val="28"/>
          <w:szCs w:val="28"/>
        </w:rPr>
      </w:pPr>
      <w:r w:rsidRPr="00F47E63">
        <w:rPr>
          <w:b/>
          <w:sz w:val="28"/>
          <w:szCs w:val="28"/>
        </w:rPr>
        <w:t>14.</w:t>
      </w:r>
      <w:r w:rsidR="009D2AC1">
        <w:rPr>
          <w:b/>
          <w:sz w:val="28"/>
          <w:szCs w:val="28"/>
        </w:rPr>
        <w:t>4</w:t>
      </w:r>
      <w:r w:rsidRPr="00F47E63">
        <w:rPr>
          <w:b/>
          <w:sz w:val="28"/>
          <w:szCs w:val="28"/>
        </w:rPr>
        <w:t>0–15.</w:t>
      </w:r>
      <w:r w:rsidR="009D2AC1">
        <w:rPr>
          <w:b/>
          <w:sz w:val="28"/>
          <w:szCs w:val="28"/>
        </w:rPr>
        <w:t>10</w:t>
      </w:r>
      <w:r w:rsidRPr="00F47E63">
        <w:rPr>
          <w:b/>
          <w:sz w:val="28"/>
          <w:szCs w:val="28"/>
        </w:rPr>
        <w:t xml:space="preserve">   </w:t>
      </w:r>
      <w:proofErr w:type="spellStart"/>
      <w:r w:rsidRPr="00F47E63">
        <w:rPr>
          <w:sz w:val="28"/>
          <w:szCs w:val="28"/>
        </w:rPr>
        <w:t>Pieejamības</w:t>
      </w:r>
      <w:proofErr w:type="spellEnd"/>
      <w:r w:rsidRPr="00F47E63">
        <w:rPr>
          <w:sz w:val="28"/>
          <w:szCs w:val="28"/>
        </w:rPr>
        <w:t xml:space="preserve"> </w:t>
      </w:r>
      <w:proofErr w:type="spellStart"/>
      <w:r w:rsidRPr="00F47E63">
        <w:rPr>
          <w:sz w:val="28"/>
          <w:szCs w:val="28"/>
        </w:rPr>
        <w:t>izaicinājumi</w:t>
      </w:r>
      <w:proofErr w:type="spellEnd"/>
      <w:r w:rsidRPr="00F47E63">
        <w:rPr>
          <w:sz w:val="28"/>
          <w:szCs w:val="28"/>
        </w:rPr>
        <w:t xml:space="preserve"> </w:t>
      </w:r>
      <w:proofErr w:type="spellStart"/>
      <w:r w:rsidRPr="00F47E63">
        <w:rPr>
          <w:sz w:val="28"/>
          <w:szCs w:val="28"/>
        </w:rPr>
        <w:t>Rīgas</w:t>
      </w:r>
      <w:proofErr w:type="spellEnd"/>
      <w:r w:rsidRPr="00F47E63">
        <w:rPr>
          <w:sz w:val="28"/>
          <w:szCs w:val="28"/>
        </w:rPr>
        <w:t xml:space="preserve"> </w:t>
      </w:r>
      <w:proofErr w:type="spellStart"/>
      <w:r w:rsidRPr="00F47E63">
        <w:rPr>
          <w:sz w:val="28"/>
          <w:szCs w:val="28"/>
        </w:rPr>
        <w:t>pilsētvidē</w:t>
      </w:r>
      <w:proofErr w:type="spellEnd"/>
      <w:r w:rsidRPr="00F47E63">
        <w:rPr>
          <w:sz w:val="28"/>
          <w:szCs w:val="28"/>
        </w:rPr>
        <w:br/>
      </w:r>
      <w:proofErr w:type="spellStart"/>
      <w:r w:rsidRPr="00F47E63">
        <w:rPr>
          <w:sz w:val="28"/>
          <w:szCs w:val="28"/>
        </w:rPr>
        <w:t>Stāvvietu</w:t>
      </w:r>
      <w:proofErr w:type="spellEnd"/>
      <w:r w:rsidRPr="00F47E63">
        <w:rPr>
          <w:sz w:val="28"/>
          <w:szCs w:val="28"/>
        </w:rPr>
        <w:t xml:space="preserve"> </w:t>
      </w:r>
      <w:proofErr w:type="spellStart"/>
      <w:r w:rsidRPr="00F47E63">
        <w:rPr>
          <w:sz w:val="28"/>
          <w:szCs w:val="28"/>
        </w:rPr>
        <w:t>reforma</w:t>
      </w:r>
      <w:proofErr w:type="spellEnd"/>
      <w:r w:rsidRPr="00F47E63">
        <w:rPr>
          <w:sz w:val="28"/>
          <w:szCs w:val="28"/>
        </w:rPr>
        <w:br/>
      </w:r>
      <w:r w:rsidRPr="00F47E63">
        <w:rPr>
          <w:b/>
          <w:bCs/>
          <w:sz w:val="28"/>
          <w:szCs w:val="28"/>
        </w:rPr>
        <w:t xml:space="preserve">Jānis </w:t>
      </w:r>
      <w:proofErr w:type="spellStart"/>
      <w:r w:rsidRPr="00F47E63">
        <w:rPr>
          <w:b/>
          <w:bCs/>
          <w:sz w:val="28"/>
          <w:szCs w:val="28"/>
        </w:rPr>
        <w:t>Golubevs</w:t>
      </w:r>
      <w:proofErr w:type="spellEnd"/>
      <w:r w:rsidRPr="00F47E63">
        <w:rPr>
          <w:sz w:val="28"/>
          <w:szCs w:val="28"/>
        </w:rPr>
        <w:t>, SIA „</w:t>
      </w:r>
      <w:proofErr w:type="spellStart"/>
      <w:r w:rsidRPr="00F47E63">
        <w:rPr>
          <w:sz w:val="28"/>
          <w:szCs w:val="28"/>
        </w:rPr>
        <w:t>Rīgas</w:t>
      </w:r>
      <w:proofErr w:type="spellEnd"/>
      <w:r w:rsidRPr="00F47E63">
        <w:rPr>
          <w:sz w:val="28"/>
          <w:szCs w:val="28"/>
        </w:rPr>
        <w:t xml:space="preserve"> </w:t>
      </w:r>
      <w:proofErr w:type="spellStart"/>
      <w:r w:rsidRPr="00F47E63">
        <w:rPr>
          <w:sz w:val="28"/>
          <w:szCs w:val="28"/>
        </w:rPr>
        <w:t>satiksme</w:t>
      </w:r>
      <w:proofErr w:type="spellEnd"/>
      <w:r w:rsidRPr="00F47E63">
        <w:rPr>
          <w:sz w:val="28"/>
          <w:szCs w:val="28"/>
        </w:rPr>
        <w:t xml:space="preserve">” </w:t>
      </w:r>
      <w:proofErr w:type="spellStart"/>
      <w:r w:rsidRPr="00F47E63">
        <w:rPr>
          <w:sz w:val="28"/>
          <w:szCs w:val="28"/>
        </w:rPr>
        <w:t>valdes</w:t>
      </w:r>
      <w:proofErr w:type="spellEnd"/>
      <w:r w:rsidRPr="00F47E63">
        <w:rPr>
          <w:sz w:val="28"/>
          <w:szCs w:val="28"/>
        </w:rPr>
        <w:t xml:space="preserve"> </w:t>
      </w:r>
      <w:proofErr w:type="spellStart"/>
      <w:r w:rsidRPr="00F47E63">
        <w:rPr>
          <w:sz w:val="28"/>
          <w:szCs w:val="28"/>
        </w:rPr>
        <w:t>loceklis</w:t>
      </w:r>
      <w:proofErr w:type="spellEnd"/>
      <w:r w:rsidR="009D2AC1">
        <w:rPr>
          <w:sz w:val="28"/>
          <w:szCs w:val="28"/>
        </w:rPr>
        <w:br/>
      </w:r>
      <w:r w:rsidRPr="00F47E63">
        <w:rPr>
          <w:sz w:val="28"/>
          <w:szCs w:val="28"/>
        </w:rPr>
        <w:br/>
      </w:r>
      <w:proofErr w:type="spellStart"/>
      <w:r w:rsidRPr="009D2AC1">
        <w:rPr>
          <w:b/>
          <w:bCs/>
          <w:sz w:val="28"/>
          <w:szCs w:val="28"/>
        </w:rPr>
        <w:t>Atvertais</w:t>
      </w:r>
      <w:proofErr w:type="spellEnd"/>
      <w:r w:rsidRPr="009D2AC1">
        <w:rPr>
          <w:b/>
          <w:bCs/>
          <w:sz w:val="28"/>
          <w:szCs w:val="28"/>
        </w:rPr>
        <w:t xml:space="preserve"> </w:t>
      </w:r>
      <w:proofErr w:type="spellStart"/>
      <w:r w:rsidRPr="009D2AC1">
        <w:rPr>
          <w:b/>
          <w:bCs/>
          <w:sz w:val="28"/>
          <w:szCs w:val="28"/>
        </w:rPr>
        <w:t>mikrofons</w:t>
      </w:r>
      <w:proofErr w:type="spellEnd"/>
      <w:r w:rsidRPr="009D2AC1">
        <w:rPr>
          <w:b/>
          <w:bCs/>
          <w:sz w:val="28"/>
          <w:szCs w:val="28"/>
        </w:rPr>
        <w:t>!</w:t>
      </w:r>
    </w:p>
    <w:p w14:paraId="0E7533C5" w14:textId="7F3F4486" w:rsidR="00624D11" w:rsidRPr="00F47E63" w:rsidRDefault="00000000">
      <w:pPr>
        <w:rPr>
          <w:sz w:val="28"/>
          <w:szCs w:val="28"/>
        </w:rPr>
      </w:pPr>
      <w:r w:rsidRPr="00F47E63">
        <w:rPr>
          <w:b/>
          <w:sz w:val="28"/>
          <w:szCs w:val="28"/>
        </w:rPr>
        <w:t>15.</w:t>
      </w:r>
      <w:r w:rsidR="009D2AC1">
        <w:rPr>
          <w:b/>
          <w:sz w:val="28"/>
          <w:szCs w:val="28"/>
        </w:rPr>
        <w:t>10</w:t>
      </w:r>
      <w:r w:rsidRPr="00F47E63">
        <w:rPr>
          <w:b/>
          <w:sz w:val="28"/>
          <w:szCs w:val="28"/>
        </w:rPr>
        <w:t>–16.</w:t>
      </w:r>
      <w:r w:rsidR="009D2AC1">
        <w:rPr>
          <w:b/>
          <w:sz w:val="28"/>
          <w:szCs w:val="28"/>
        </w:rPr>
        <w:t>10</w:t>
      </w:r>
      <w:r w:rsidRPr="00F47E63">
        <w:rPr>
          <w:b/>
          <w:sz w:val="28"/>
          <w:szCs w:val="28"/>
        </w:rPr>
        <w:t xml:space="preserve">   </w:t>
      </w:r>
      <w:proofErr w:type="spellStart"/>
      <w:r w:rsidRPr="00F47E63">
        <w:rPr>
          <w:sz w:val="28"/>
          <w:szCs w:val="28"/>
        </w:rPr>
        <w:t>Paneļdiskusija</w:t>
      </w:r>
      <w:proofErr w:type="spellEnd"/>
      <w:r w:rsidRPr="00F47E63">
        <w:rPr>
          <w:sz w:val="28"/>
          <w:szCs w:val="28"/>
        </w:rPr>
        <w:t xml:space="preserve"> par </w:t>
      </w:r>
      <w:proofErr w:type="spellStart"/>
      <w:r w:rsidRPr="00F47E63">
        <w:rPr>
          <w:sz w:val="28"/>
          <w:szCs w:val="28"/>
        </w:rPr>
        <w:t>pieejamību</w:t>
      </w:r>
      <w:proofErr w:type="spellEnd"/>
      <w:r w:rsidRPr="00F47E63">
        <w:rPr>
          <w:sz w:val="28"/>
          <w:szCs w:val="28"/>
        </w:rPr>
        <w:t xml:space="preserve"> </w:t>
      </w:r>
      <w:proofErr w:type="spellStart"/>
      <w:r w:rsidRPr="00F47E63">
        <w:rPr>
          <w:sz w:val="28"/>
          <w:szCs w:val="28"/>
        </w:rPr>
        <w:t>pilsētvidē</w:t>
      </w:r>
      <w:proofErr w:type="spellEnd"/>
      <w:r w:rsidRPr="00F47E63">
        <w:rPr>
          <w:sz w:val="28"/>
          <w:szCs w:val="28"/>
        </w:rPr>
        <w:t xml:space="preserve"> cilvēkiem ar invaliditāti un citām sabiedrības grupām</w:t>
      </w:r>
      <w:r w:rsidRPr="00F47E63">
        <w:rPr>
          <w:sz w:val="28"/>
          <w:szCs w:val="28"/>
        </w:rPr>
        <w:br/>
        <w:t xml:space="preserve">Moderators: </w:t>
      </w:r>
      <w:r w:rsidRPr="00F47E63">
        <w:rPr>
          <w:b/>
          <w:bCs/>
          <w:sz w:val="28"/>
          <w:szCs w:val="28"/>
        </w:rPr>
        <w:t>Ivars Balodis</w:t>
      </w:r>
      <w:r w:rsidRPr="00F47E63">
        <w:rPr>
          <w:sz w:val="28"/>
          <w:szCs w:val="28"/>
        </w:rPr>
        <w:t>, Apvienības “APEIRONS” valdes loceklis</w:t>
      </w:r>
      <w:r w:rsidRPr="00F47E63">
        <w:rPr>
          <w:sz w:val="28"/>
          <w:szCs w:val="28"/>
        </w:rPr>
        <w:br/>
        <w:t>Dalībnieki:</w:t>
      </w:r>
      <w:r w:rsidRPr="00F47E63">
        <w:rPr>
          <w:sz w:val="28"/>
          <w:szCs w:val="28"/>
        </w:rPr>
        <w:br/>
      </w:r>
      <w:r w:rsidRPr="00F47E63">
        <w:rPr>
          <w:b/>
          <w:bCs/>
          <w:sz w:val="28"/>
          <w:szCs w:val="28"/>
        </w:rPr>
        <w:t>Juris Briedis</w:t>
      </w:r>
      <w:r w:rsidRPr="00F47E63">
        <w:rPr>
          <w:sz w:val="28"/>
          <w:szCs w:val="28"/>
        </w:rPr>
        <w:t>, piekļūstamības eksperts</w:t>
      </w:r>
      <w:r w:rsidRPr="00F47E63">
        <w:rPr>
          <w:sz w:val="28"/>
          <w:szCs w:val="28"/>
        </w:rPr>
        <w:br/>
      </w:r>
      <w:r w:rsidRPr="00F47E63">
        <w:rPr>
          <w:b/>
          <w:bCs/>
          <w:sz w:val="28"/>
          <w:szCs w:val="28"/>
        </w:rPr>
        <w:t>Rihards Funts</w:t>
      </w:r>
      <w:r w:rsidRPr="00F47E63">
        <w:rPr>
          <w:sz w:val="28"/>
          <w:szCs w:val="28"/>
        </w:rPr>
        <w:t>, Dizaineris, G42 eksperts, Informācijas un vides piekļūstamības eksperts, LMA lektors</w:t>
      </w:r>
      <w:r w:rsidRPr="00F47E63">
        <w:rPr>
          <w:sz w:val="28"/>
          <w:szCs w:val="28"/>
        </w:rPr>
        <w:br/>
      </w:r>
      <w:r w:rsidRPr="00F47E63">
        <w:rPr>
          <w:b/>
          <w:bCs/>
          <w:sz w:val="28"/>
          <w:szCs w:val="28"/>
        </w:rPr>
        <w:t>Rūta Mežavilka</w:t>
      </w:r>
      <w:r w:rsidRPr="00F47E63">
        <w:rPr>
          <w:sz w:val="28"/>
          <w:szCs w:val="28"/>
        </w:rPr>
        <w:t>, Rīgas valstspilsētas pašvaldības deputāte</w:t>
      </w:r>
      <w:r w:rsidRPr="00F47E63">
        <w:rPr>
          <w:sz w:val="28"/>
          <w:szCs w:val="28"/>
        </w:rPr>
        <w:br/>
      </w:r>
      <w:r w:rsidR="009D2AC1" w:rsidRPr="009D2AC1">
        <w:rPr>
          <w:b/>
          <w:bCs/>
          <w:sz w:val="28"/>
          <w:szCs w:val="28"/>
        </w:rPr>
        <w:t>Marta Kotello</w:t>
      </w:r>
      <w:r w:rsidR="009D2AC1">
        <w:rPr>
          <w:sz w:val="28"/>
          <w:szCs w:val="28"/>
        </w:rPr>
        <w:t xml:space="preserve">, RD </w:t>
      </w:r>
      <w:proofErr w:type="spellStart"/>
      <w:r w:rsidR="009D2AC1">
        <w:rPr>
          <w:sz w:val="28"/>
          <w:szCs w:val="28"/>
        </w:rPr>
        <w:t>Ārtelpas</w:t>
      </w:r>
      <w:proofErr w:type="spellEnd"/>
      <w:r w:rsidR="009D2AC1">
        <w:rPr>
          <w:sz w:val="28"/>
          <w:szCs w:val="28"/>
        </w:rPr>
        <w:t xml:space="preserve"> un </w:t>
      </w:r>
      <w:proofErr w:type="spellStart"/>
      <w:r w:rsidR="009D2AC1">
        <w:rPr>
          <w:sz w:val="28"/>
          <w:szCs w:val="28"/>
        </w:rPr>
        <w:t>mobilitātes</w:t>
      </w:r>
      <w:proofErr w:type="spellEnd"/>
      <w:r w:rsidR="009D2AC1">
        <w:rPr>
          <w:sz w:val="28"/>
          <w:szCs w:val="28"/>
        </w:rPr>
        <w:t xml:space="preserve"> </w:t>
      </w:r>
      <w:proofErr w:type="spellStart"/>
      <w:r w:rsidR="009D2AC1">
        <w:rPr>
          <w:sz w:val="28"/>
          <w:szCs w:val="28"/>
        </w:rPr>
        <w:t>komitejas</w:t>
      </w:r>
      <w:proofErr w:type="spellEnd"/>
      <w:r w:rsidR="009D2AC1">
        <w:rPr>
          <w:sz w:val="28"/>
          <w:szCs w:val="28"/>
        </w:rPr>
        <w:t xml:space="preserve"> </w:t>
      </w:r>
      <w:proofErr w:type="spellStart"/>
      <w:r w:rsidR="009D2AC1">
        <w:rPr>
          <w:sz w:val="28"/>
          <w:szCs w:val="28"/>
        </w:rPr>
        <w:t>priekšsēdētāja</w:t>
      </w:r>
      <w:proofErr w:type="spellEnd"/>
      <w:r w:rsidRPr="00F47E63">
        <w:rPr>
          <w:sz w:val="28"/>
          <w:szCs w:val="28"/>
        </w:rPr>
        <w:br/>
      </w:r>
      <w:r w:rsidRPr="00F47E63">
        <w:rPr>
          <w:b/>
          <w:bCs/>
          <w:sz w:val="28"/>
          <w:szCs w:val="28"/>
        </w:rPr>
        <w:t xml:space="preserve">Kristaps </w:t>
      </w:r>
      <w:proofErr w:type="spellStart"/>
      <w:r w:rsidRPr="00F47E63">
        <w:rPr>
          <w:b/>
          <w:bCs/>
          <w:sz w:val="28"/>
          <w:szCs w:val="28"/>
        </w:rPr>
        <w:t>Kauliņš</w:t>
      </w:r>
      <w:proofErr w:type="spellEnd"/>
      <w:r w:rsidRPr="00F47E63">
        <w:rPr>
          <w:sz w:val="28"/>
          <w:szCs w:val="28"/>
        </w:rPr>
        <w:t xml:space="preserve">, </w:t>
      </w:r>
      <w:proofErr w:type="spellStart"/>
      <w:r w:rsidRPr="00F47E63">
        <w:rPr>
          <w:sz w:val="28"/>
          <w:szCs w:val="28"/>
        </w:rPr>
        <w:t>Rīgas</w:t>
      </w:r>
      <w:proofErr w:type="spellEnd"/>
      <w:r w:rsidRPr="00F47E63">
        <w:rPr>
          <w:sz w:val="28"/>
          <w:szCs w:val="28"/>
        </w:rPr>
        <w:t xml:space="preserve"> valstspilsētas pašvaldības Ārtelpas un mobilitātes departamenta direktors</w:t>
      </w:r>
    </w:p>
    <w:p w14:paraId="414FD612" w14:textId="61AF9096" w:rsidR="00624D11" w:rsidRPr="00F47E63" w:rsidRDefault="00000000">
      <w:pPr>
        <w:rPr>
          <w:color w:val="9BBB59" w:themeColor="accent3"/>
          <w:sz w:val="28"/>
          <w:szCs w:val="28"/>
        </w:rPr>
      </w:pPr>
      <w:r w:rsidRPr="00F47E63">
        <w:rPr>
          <w:b/>
          <w:color w:val="9BBB59" w:themeColor="accent3"/>
          <w:sz w:val="28"/>
          <w:szCs w:val="28"/>
        </w:rPr>
        <w:lastRenderedPageBreak/>
        <w:t>16.</w:t>
      </w:r>
      <w:r w:rsidR="003E7C41">
        <w:rPr>
          <w:b/>
          <w:color w:val="9BBB59" w:themeColor="accent3"/>
          <w:sz w:val="28"/>
          <w:szCs w:val="28"/>
        </w:rPr>
        <w:t>10</w:t>
      </w:r>
      <w:r w:rsidRPr="00F47E63">
        <w:rPr>
          <w:b/>
          <w:color w:val="9BBB59" w:themeColor="accent3"/>
          <w:sz w:val="28"/>
          <w:szCs w:val="28"/>
        </w:rPr>
        <w:t xml:space="preserve">–16.30   </w:t>
      </w:r>
      <w:r w:rsidRPr="00F47E63">
        <w:rPr>
          <w:color w:val="9BBB59" w:themeColor="accent3"/>
          <w:sz w:val="28"/>
          <w:szCs w:val="28"/>
        </w:rPr>
        <w:t>Neformālas sarunas / Tīklošanās / Noslēgums</w:t>
      </w:r>
    </w:p>
    <w:sectPr w:rsidR="00624D11" w:rsidRPr="00F47E6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D4D87" w14:textId="77777777" w:rsidR="00535F2E" w:rsidRDefault="00535F2E" w:rsidP="003E7C41">
      <w:pPr>
        <w:spacing w:after="0" w:line="240" w:lineRule="auto"/>
      </w:pPr>
      <w:r>
        <w:separator/>
      </w:r>
    </w:p>
  </w:endnote>
  <w:endnote w:type="continuationSeparator" w:id="0">
    <w:p w14:paraId="0E5DE748" w14:textId="77777777" w:rsidR="00535F2E" w:rsidRDefault="00535F2E" w:rsidP="003E7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6BAFC" w14:textId="77777777" w:rsidR="00535F2E" w:rsidRDefault="00535F2E" w:rsidP="003E7C41">
      <w:pPr>
        <w:spacing w:after="0" w:line="240" w:lineRule="auto"/>
      </w:pPr>
      <w:r>
        <w:separator/>
      </w:r>
    </w:p>
  </w:footnote>
  <w:footnote w:type="continuationSeparator" w:id="0">
    <w:p w14:paraId="6661C824" w14:textId="77777777" w:rsidR="00535F2E" w:rsidRDefault="00535F2E" w:rsidP="003E7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73A3A" w14:textId="0FA2B7F7" w:rsidR="003E7C41" w:rsidRDefault="003E7C41">
    <w:pPr>
      <w:pStyle w:val="Header"/>
    </w:pPr>
    <w:r>
      <w:rPr>
        <w:noProof/>
      </w:rPr>
      <w:drawing>
        <wp:inline distT="0" distB="0" distL="0" distR="0" wp14:anchorId="70782C82" wp14:editId="52C6CF39">
          <wp:extent cx="5486400" cy="1321435"/>
          <wp:effectExtent l="0" t="0" r="0" b="0"/>
          <wp:docPr id="349491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49171" name="Picture 349491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321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1989824">
    <w:abstractNumId w:val="8"/>
  </w:num>
  <w:num w:numId="2" w16cid:durableId="1038621414">
    <w:abstractNumId w:val="6"/>
  </w:num>
  <w:num w:numId="3" w16cid:durableId="1834101809">
    <w:abstractNumId w:val="5"/>
  </w:num>
  <w:num w:numId="4" w16cid:durableId="1274895206">
    <w:abstractNumId w:val="4"/>
  </w:num>
  <w:num w:numId="5" w16cid:durableId="701982681">
    <w:abstractNumId w:val="7"/>
  </w:num>
  <w:num w:numId="6" w16cid:durableId="860585096">
    <w:abstractNumId w:val="3"/>
  </w:num>
  <w:num w:numId="7" w16cid:durableId="1505431957">
    <w:abstractNumId w:val="2"/>
  </w:num>
  <w:num w:numId="8" w16cid:durableId="594704954">
    <w:abstractNumId w:val="1"/>
  </w:num>
  <w:num w:numId="9" w16cid:durableId="170259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E7C41"/>
    <w:rsid w:val="00424625"/>
    <w:rsid w:val="00535F2E"/>
    <w:rsid w:val="00624D11"/>
    <w:rsid w:val="009D2AC1"/>
    <w:rsid w:val="00AA1D8D"/>
    <w:rsid w:val="00B47730"/>
    <w:rsid w:val="00C16E20"/>
    <w:rsid w:val="00CB0664"/>
    <w:rsid w:val="00F47E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4BDB2A"/>
  <w14:defaultImageDpi w14:val="300"/>
  <w15:docId w15:val="{589A785D-19BB-B04A-8417-1CC04339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Liena Eisaka</cp:lastModifiedBy>
  <cp:revision>5</cp:revision>
  <dcterms:created xsi:type="dcterms:W3CDTF">2026-06-09T09:32:00Z</dcterms:created>
  <dcterms:modified xsi:type="dcterms:W3CDTF">2026-06-09T19:30:00Z</dcterms:modified>
  <cp:category/>
</cp:coreProperties>
</file>