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610A" w:rsidRPr="00815BBA" w:rsidRDefault="00DD610A">
      <w:pPr>
        <w:pStyle w:val="Subtitle"/>
        <w:rPr>
          <w:rFonts w:ascii="Verdana" w:hAnsi="Verdana"/>
          <w:i w:val="0"/>
          <w:iCs w:val="0"/>
          <w:color w:val="000000" w:themeColor="text1"/>
        </w:rPr>
      </w:pPr>
    </w:p>
    <w:p w:rsidR="00AE3F47" w:rsidRPr="00815BBA" w:rsidRDefault="00DD610A">
      <w:pPr>
        <w:pStyle w:val="Subtitle"/>
        <w:rPr>
          <w:rFonts w:ascii="Verdana" w:hAnsi="Verdana"/>
          <w:i w:val="0"/>
          <w:iCs w:val="0"/>
          <w:color w:val="000000" w:themeColor="text1"/>
        </w:rPr>
      </w:pPr>
      <w:proofErr w:type="spellStart"/>
      <w:r w:rsidRPr="00815BBA">
        <w:rPr>
          <w:rFonts w:ascii="Verdana" w:hAnsi="Verdana"/>
          <w:i w:val="0"/>
          <w:iCs w:val="0"/>
          <w:color w:val="000000" w:themeColor="text1"/>
        </w:rPr>
        <w:t>Konference</w:t>
      </w:r>
      <w:proofErr w:type="spellEnd"/>
      <w:r w:rsidRPr="00815BBA">
        <w:rPr>
          <w:rFonts w:ascii="Verdana" w:hAnsi="Verdana"/>
          <w:i w:val="0"/>
          <w:iCs w:val="0"/>
          <w:color w:val="000000" w:themeColor="text1"/>
        </w:rPr>
        <w:br/>
      </w:r>
      <w:proofErr w:type="spellStart"/>
      <w:r w:rsidRPr="00815BBA">
        <w:rPr>
          <w:rFonts w:ascii="Verdana" w:hAnsi="Verdana"/>
          <w:i w:val="0"/>
          <w:iCs w:val="0"/>
          <w:color w:val="000000" w:themeColor="text1"/>
        </w:rPr>
        <w:t>Cilvēki</w:t>
      </w:r>
      <w:proofErr w:type="spellEnd"/>
      <w:r w:rsidRPr="00815BBA">
        <w:rPr>
          <w:rFonts w:ascii="Verdana" w:hAnsi="Verdana"/>
          <w:i w:val="0"/>
          <w:iCs w:val="0"/>
          <w:color w:val="000000" w:themeColor="text1"/>
        </w:rPr>
        <w:t xml:space="preserve"> </w:t>
      </w:r>
      <w:proofErr w:type="spellStart"/>
      <w:r w:rsidRPr="00815BBA">
        <w:rPr>
          <w:rFonts w:ascii="Verdana" w:hAnsi="Verdana"/>
          <w:i w:val="0"/>
          <w:iCs w:val="0"/>
          <w:color w:val="000000" w:themeColor="text1"/>
        </w:rPr>
        <w:t>ar</w:t>
      </w:r>
      <w:proofErr w:type="spellEnd"/>
      <w:r w:rsidRPr="00815BBA">
        <w:rPr>
          <w:rFonts w:ascii="Verdana" w:hAnsi="Verdana"/>
          <w:i w:val="0"/>
          <w:iCs w:val="0"/>
          <w:color w:val="000000" w:themeColor="text1"/>
        </w:rPr>
        <w:t xml:space="preserve"> </w:t>
      </w:r>
      <w:proofErr w:type="spellStart"/>
      <w:r w:rsidRPr="00815BBA">
        <w:rPr>
          <w:rFonts w:ascii="Verdana" w:hAnsi="Verdana"/>
          <w:i w:val="0"/>
          <w:iCs w:val="0"/>
          <w:color w:val="000000" w:themeColor="text1"/>
        </w:rPr>
        <w:t>demenci</w:t>
      </w:r>
      <w:proofErr w:type="spellEnd"/>
      <w:r w:rsidRPr="00815BBA">
        <w:rPr>
          <w:rFonts w:ascii="Verdana" w:hAnsi="Verdana"/>
          <w:i w:val="0"/>
          <w:iCs w:val="0"/>
          <w:color w:val="000000" w:themeColor="text1"/>
        </w:rPr>
        <w:t xml:space="preserve">: </w:t>
      </w:r>
      <w:proofErr w:type="spellStart"/>
      <w:r w:rsidRPr="00815BBA">
        <w:rPr>
          <w:rFonts w:ascii="Verdana" w:hAnsi="Verdana"/>
          <w:i w:val="0"/>
          <w:iCs w:val="0"/>
          <w:color w:val="000000" w:themeColor="text1"/>
        </w:rPr>
        <w:t>piekļūstamība</w:t>
      </w:r>
      <w:proofErr w:type="spellEnd"/>
      <w:r w:rsidRPr="00815BBA">
        <w:rPr>
          <w:rFonts w:ascii="Verdana" w:hAnsi="Verdana"/>
          <w:i w:val="0"/>
          <w:iCs w:val="0"/>
          <w:color w:val="000000" w:themeColor="text1"/>
        </w:rPr>
        <w:t xml:space="preserve">, </w:t>
      </w:r>
      <w:proofErr w:type="spellStart"/>
      <w:r w:rsidRPr="00815BBA">
        <w:rPr>
          <w:rFonts w:ascii="Verdana" w:hAnsi="Verdana"/>
          <w:i w:val="0"/>
          <w:iCs w:val="0"/>
          <w:color w:val="000000" w:themeColor="text1"/>
        </w:rPr>
        <w:t>risinājumi</w:t>
      </w:r>
      <w:proofErr w:type="spellEnd"/>
      <w:r w:rsidRPr="00815BBA">
        <w:rPr>
          <w:rFonts w:ascii="Verdana" w:hAnsi="Verdana"/>
          <w:i w:val="0"/>
          <w:iCs w:val="0"/>
          <w:color w:val="000000" w:themeColor="text1"/>
        </w:rPr>
        <w:t xml:space="preserve"> un </w:t>
      </w:r>
      <w:proofErr w:type="spellStart"/>
      <w:r w:rsidRPr="00815BBA">
        <w:rPr>
          <w:rFonts w:ascii="Verdana" w:hAnsi="Verdana"/>
          <w:i w:val="0"/>
          <w:iCs w:val="0"/>
          <w:color w:val="000000" w:themeColor="text1"/>
        </w:rPr>
        <w:t>inovācijas</w:t>
      </w:r>
      <w:proofErr w:type="spellEnd"/>
      <w:r w:rsidRPr="00815BBA">
        <w:rPr>
          <w:rFonts w:ascii="Verdana" w:hAnsi="Verdana"/>
          <w:i w:val="0"/>
          <w:iCs w:val="0"/>
          <w:color w:val="000000" w:themeColor="text1"/>
        </w:rPr>
        <w:t xml:space="preserve">. </w:t>
      </w:r>
      <w:proofErr w:type="spellStart"/>
      <w:r w:rsidRPr="00815BBA">
        <w:rPr>
          <w:rFonts w:ascii="Verdana" w:hAnsi="Verdana"/>
          <w:i w:val="0"/>
          <w:iCs w:val="0"/>
          <w:color w:val="000000" w:themeColor="text1"/>
        </w:rPr>
        <w:t>Starptautiskā</w:t>
      </w:r>
      <w:proofErr w:type="spellEnd"/>
      <w:r w:rsidRPr="00815BBA">
        <w:rPr>
          <w:rFonts w:ascii="Verdana" w:hAnsi="Verdana"/>
          <w:i w:val="0"/>
          <w:iCs w:val="0"/>
          <w:color w:val="000000" w:themeColor="text1"/>
        </w:rPr>
        <w:t xml:space="preserve"> </w:t>
      </w:r>
      <w:proofErr w:type="spellStart"/>
      <w:r w:rsidRPr="00815BBA">
        <w:rPr>
          <w:rFonts w:ascii="Verdana" w:hAnsi="Verdana"/>
          <w:i w:val="0"/>
          <w:iCs w:val="0"/>
          <w:color w:val="000000" w:themeColor="text1"/>
        </w:rPr>
        <w:t>pieredze</w:t>
      </w:r>
      <w:proofErr w:type="spellEnd"/>
    </w:p>
    <w:p w:rsidR="00AE3F47" w:rsidRPr="00815BBA" w:rsidRDefault="00000000">
      <w:pPr>
        <w:pStyle w:val="BodyText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sz w:val="24"/>
          <w:szCs w:val="24"/>
        </w:rPr>
        <w:t xml:space="preserve">Datums: 2026. </w:t>
      </w:r>
      <w:proofErr w:type="spellStart"/>
      <w:r w:rsidRPr="00815BBA">
        <w:rPr>
          <w:rFonts w:ascii="Verdana" w:hAnsi="Verdana"/>
          <w:sz w:val="24"/>
          <w:szCs w:val="24"/>
        </w:rPr>
        <w:t>gada</w:t>
      </w:r>
      <w:proofErr w:type="spellEnd"/>
      <w:r w:rsidRPr="00815BBA">
        <w:rPr>
          <w:rFonts w:ascii="Verdana" w:hAnsi="Verdana"/>
          <w:sz w:val="24"/>
          <w:szCs w:val="24"/>
        </w:rPr>
        <w:t xml:space="preserve"> 5. marts</w:t>
      </w:r>
    </w:p>
    <w:p w:rsidR="00AE3F47" w:rsidRPr="00815BBA" w:rsidRDefault="00000000">
      <w:pPr>
        <w:pStyle w:val="BodyText"/>
        <w:rPr>
          <w:rFonts w:ascii="Verdana" w:hAnsi="Verdana"/>
          <w:sz w:val="24"/>
          <w:szCs w:val="24"/>
        </w:rPr>
      </w:pPr>
      <w:proofErr w:type="spellStart"/>
      <w:r w:rsidRPr="00815BBA">
        <w:rPr>
          <w:rFonts w:ascii="Verdana" w:hAnsi="Verdana"/>
          <w:sz w:val="24"/>
          <w:szCs w:val="24"/>
        </w:rPr>
        <w:t>Laiks</w:t>
      </w:r>
      <w:proofErr w:type="spellEnd"/>
      <w:r w:rsidRPr="00815BBA">
        <w:rPr>
          <w:rFonts w:ascii="Verdana" w:hAnsi="Verdana"/>
          <w:sz w:val="24"/>
          <w:szCs w:val="24"/>
        </w:rPr>
        <w:t>: 9.30–15.30</w:t>
      </w:r>
    </w:p>
    <w:p w:rsidR="00AE3F47" w:rsidRPr="00815BBA" w:rsidRDefault="00000000">
      <w:pPr>
        <w:pStyle w:val="BodyText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sz w:val="24"/>
          <w:szCs w:val="24"/>
        </w:rPr>
        <w:t xml:space="preserve">Vieta: RTU </w:t>
      </w:r>
      <w:proofErr w:type="spellStart"/>
      <w:r w:rsidRPr="00815BBA">
        <w:rPr>
          <w:rFonts w:ascii="Verdana" w:hAnsi="Verdana"/>
          <w:sz w:val="24"/>
          <w:szCs w:val="24"/>
        </w:rPr>
        <w:t>Arhitektūras</w:t>
      </w:r>
      <w:proofErr w:type="spellEnd"/>
      <w:r w:rsidRPr="00815BBA">
        <w:rPr>
          <w:rFonts w:ascii="Verdana" w:hAnsi="Verdana"/>
          <w:sz w:val="24"/>
          <w:szCs w:val="24"/>
        </w:rPr>
        <w:t xml:space="preserve"> un </w:t>
      </w:r>
      <w:proofErr w:type="spellStart"/>
      <w:r w:rsidRPr="00815BBA">
        <w:rPr>
          <w:rFonts w:ascii="Verdana" w:hAnsi="Verdana"/>
          <w:sz w:val="24"/>
          <w:szCs w:val="24"/>
        </w:rPr>
        <w:t>dizaina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institūts</w:t>
      </w:r>
      <w:proofErr w:type="spellEnd"/>
      <w:r w:rsidRPr="00815BBA">
        <w:rPr>
          <w:rFonts w:ascii="Verdana" w:hAnsi="Verdana"/>
          <w:sz w:val="24"/>
          <w:szCs w:val="24"/>
        </w:rPr>
        <w:t xml:space="preserve">, </w:t>
      </w:r>
      <w:proofErr w:type="spellStart"/>
      <w:r w:rsidRPr="00815BBA">
        <w:rPr>
          <w:rFonts w:ascii="Verdana" w:hAnsi="Verdana"/>
          <w:sz w:val="24"/>
          <w:szCs w:val="24"/>
        </w:rPr>
        <w:t>Ķīpsalas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iela</w:t>
      </w:r>
      <w:proofErr w:type="spellEnd"/>
      <w:r w:rsidRPr="00815BBA">
        <w:rPr>
          <w:rFonts w:ascii="Verdana" w:hAnsi="Verdana"/>
          <w:sz w:val="24"/>
          <w:szCs w:val="24"/>
        </w:rPr>
        <w:t xml:space="preserve"> 6, </w:t>
      </w:r>
      <w:proofErr w:type="spellStart"/>
      <w:r w:rsidRPr="00815BBA">
        <w:rPr>
          <w:rFonts w:ascii="Verdana" w:hAnsi="Verdana"/>
          <w:sz w:val="24"/>
          <w:szCs w:val="24"/>
        </w:rPr>
        <w:t>Rīga</w:t>
      </w:r>
      <w:proofErr w:type="spellEnd"/>
      <w:r w:rsidRPr="00815BBA">
        <w:rPr>
          <w:rFonts w:ascii="Verdana" w:hAnsi="Verdana"/>
          <w:sz w:val="24"/>
          <w:szCs w:val="24"/>
        </w:rPr>
        <w:t xml:space="preserve"> (LV-1048)</w:t>
      </w:r>
    </w:p>
    <w:p w:rsidR="00AE3F47" w:rsidRPr="00815BBA" w:rsidRDefault="00000000" w:rsidP="008F7DEC">
      <w:pPr>
        <w:pStyle w:val="BodyText"/>
        <w:rPr>
          <w:rFonts w:ascii="Verdana" w:hAnsi="Verdana"/>
          <w:sz w:val="24"/>
          <w:szCs w:val="24"/>
        </w:rPr>
      </w:pPr>
      <w:proofErr w:type="spellStart"/>
      <w:r w:rsidRPr="00815BBA">
        <w:rPr>
          <w:rFonts w:ascii="Verdana" w:hAnsi="Verdana"/>
          <w:sz w:val="24"/>
          <w:szCs w:val="24"/>
        </w:rPr>
        <w:t>Organizē</w:t>
      </w:r>
      <w:proofErr w:type="spellEnd"/>
      <w:r w:rsidRPr="00815BBA">
        <w:rPr>
          <w:rFonts w:ascii="Verdana" w:hAnsi="Verdana"/>
          <w:sz w:val="24"/>
          <w:szCs w:val="24"/>
        </w:rPr>
        <w:t xml:space="preserve">: </w:t>
      </w:r>
      <w:proofErr w:type="spellStart"/>
      <w:r w:rsidRPr="00815BBA">
        <w:rPr>
          <w:rFonts w:ascii="Verdana" w:hAnsi="Verdana"/>
          <w:sz w:val="24"/>
          <w:szCs w:val="24"/>
        </w:rPr>
        <w:t>Nodibinājums</w:t>
      </w:r>
      <w:proofErr w:type="spellEnd"/>
      <w:r w:rsidRPr="00815BBA">
        <w:rPr>
          <w:rFonts w:ascii="Verdana" w:hAnsi="Verdana"/>
          <w:sz w:val="24"/>
          <w:szCs w:val="24"/>
        </w:rPr>
        <w:t xml:space="preserve"> “</w:t>
      </w:r>
      <w:proofErr w:type="spellStart"/>
      <w:r w:rsidRPr="00815BBA">
        <w:rPr>
          <w:rFonts w:ascii="Verdana" w:hAnsi="Verdana"/>
          <w:sz w:val="24"/>
          <w:szCs w:val="24"/>
        </w:rPr>
        <w:t>Latvijas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Alcheimera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="008F7DEC">
        <w:rPr>
          <w:rFonts w:ascii="Verdana" w:hAnsi="Verdana"/>
          <w:sz w:val="24"/>
          <w:szCs w:val="24"/>
        </w:rPr>
        <w:t>a</w:t>
      </w:r>
      <w:r w:rsidRPr="00815BBA">
        <w:rPr>
          <w:rFonts w:ascii="Verdana" w:hAnsi="Verdana"/>
          <w:sz w:val="24"/>
          <w:szCs w:val="24"/>
        </w:rPr>
        <w:t>sociācija</w:t>
      </w:r>
      <w:proofErr w:type="spellEnd"/>
      <w:r w:rsidRPr="00815BBA">
        <w:rPr>
          <w:rFonts w:ascii="Verdana" w:hAnsi="Verdana"/>
          <w:sz w:val="24"/>
          <w:szCs w:val="24"/>
        </w:rPr>
        <w:t xml:space="preserve">” </w:t>
      </w:r>
      <w:proofErr w:type="spellStart"/>
      <w:r w:rsidRPr="00815BBA">
        <w:rPr>
          <w:rFonts w:ascii="Verdana" w:hAnsi="Verdana"/>
          <w:sz w:val="24"/>
          <w:szCs w:val="24"/>
        </w:rPr>
        <w:t>sadarbībā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ar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AccessibleEU</w:t>
      </w:r>
      <w:proofErr w:type="spellEnd"/>
      <w:r w:rsidRPr="00815BBA">
        <w:rPr>
          <w:rFonts w:ascii="Verdana" w:hAnsi="Verdana"/>
          <w:sz w:val="24"/>
          <w:szCs w:val="24"/>
        </w:rPr>
        <w:t xml:space="preserve"> un </w:t>
      </w:r>
      <w:proofErr w:type="spellStart"/>
      <w:r w:rsidR="008F7DEC">
        <w:rPr>
          <w:rFonts w:ascii="Verdana" w:hAnsi="Verdana"/>
          <w:sz w:val="24"/>
          <w:szCs w:val="24"/>
        </w:rPr>
        <w:t>n</w:t>
      </w:r>
      <w:r w:rsidRPr="00815BBA">
        <w:rPr>
          <w:rFonts w:ascii="Verdana" w:hAnsi="Verdana"/>
          <w:sz w:val="24"/>
          <w:szCs w:val="24"/>
        </w:rPr>
        <w:t>odibinājumu</w:t>
      </w:r>
      <w:proofErr w:type="spellEnd"/>
      <w:r w:rsidRPr="00815BBA">
        <w:rPr>
          <w:rFonts w:ascii="Verdana" w:hAnsi="Verdana"/>
          <w:sz w:val="24"/>
          <w:szCs w:val="24"/>
        </w:rPr>
        <w:t xml:space="preserve"> “</w:t>
      </w:r>
      <w:proofErr w:type="spellStart"/>
      <w:r w:rsidRPr="00815BBA">
        <w:rPr>
          <w:rFonts w:ascii="Verdana" w:hAnsi="Verdana"/>
          <w:sz w:val="24"/>
          <w:szCs w:val="24"/>
        </w:rPr>
        <w:t>Invalīdu</w:t>
      </w:r>
      <w:proofErr w:type="spellEnd"/>
      <w:r w:rsidRPr="00815BBA">
        <w:rPr>
          <w:rFonts w:ascii="Verdana" w:hAnsi="Verdana"/>
          <w:sz w:val="24"/>
          <w:szCs w:val="24"/>
        </w:rPr>
        <w:t xml:space="preserve"> un </w:t>
      </w:r>
      <w:proofErr w:type="spellStart"/>
      <w:r w:rsidRPr="00815BBA">
        <w:rPr>
          <w:rFonts w:ascii="Verdana" w:hAnsi="Verdana"/>
          <w:sz w:val="24"/>
          <w:szCs w:val="24"/>
        </w:rPr>
        <w:t>viņu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draugu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apvienība</w:t>
      </w:r>
      <w:proofErr w:type="spellEnd"/>
      <w:r w:rsidRPr="00815BBA">
        <w:rPr>
          <w:rFonts w:ascii="Verdana" w:hAnsi="Verdana"/>
          <w:sz w:val="24"/>
          <w:szCs w:val="24"/>
        </w:rPr>
        <w:t xml:space="preserve"> “APEIRONS””</w:t>
      </w:r>
    </w:p>
    <w:p w:rsidR="00AE3F47" w:rsidRPr="008F7DEC" w:rsidRDefault="00000000">
      <w:pPr>
        <w:pStyle w:val="Heading1"/>
        <w:rPr>
          <w:rFonts w:ascii="Verdana" w:hAnsi="Verdana"/>
          <w:color w:val="000000" w:themeColor="text1"/>
          <w:sz w:val="24"/>
          <w:szCs w:val="24"/>
        </w:rPr>
      </w:pPr>
      <w:proofErr w:type="spellStart"/>
      <w:r w:rsidRPr="008F7DEC">
        <w:rPr>
          <w:rFonts w:ascii="Verdana" w:hAnsi="Verdana"/>
          <w:color w:val="000000" w:themeColor="text1"/>
          <w:sz w:val="24"/>
          <w:szCs w:val="24"/>
        </w:rPr>
        <w:t>Programma</w:t>
      </w:r>
      <w:proofErr w:type="spellEnd"/>
    </w:p>
    <w:p w:rsidR="00AE3F47" w:rsidRPr="00815BBA" w:rsidRDefault="00000000">
      <w:pPr>
        <w:spacing w:after="40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b/>
          <w:sz w:val="24"/>
          <w:szCs w:val="24"/>
        </w:rPr>
        <w:t>9.30–10.</w:t>
      </w:r>
      <w:proofErr w:type="gramStart"/>
      <w:r w:rsidRPr="00815BBA">
        <w:rPr>
          <w:rFonts w:ascii="Verdana" w:hAnsi="Verdana"/>
          <w:b/>
          <w:sz w:val="24"/>
          <w:szCs w:val="24"/>
        </w:rPr>
        <w:t xml:space="preserve">00  </w:t>
      </w:r>
      <w:proofErr w:type="spellStart"/>
      <w:r w:rsidRPr="00815BBA">
        <w:rPr>
          <w:rFonts w:ascii="Verdana" w:hAnsi="Verdana"/>
          <w:sz w:val="24"/>
          <w:szCs w:val="24"/>
        </w:rPr>
        <w:t>Reģistrācija</w:t>
      </w:r>
      <w:proofErr w:type="spellEnd"/>
      <w:proofErr w:type="gramEnd"/>
      <w:r w:rsidRPr="00815BBA">
        <w:rPr>
          <w:rFonts w:ascii="Verdana" w:hAnsi="Verdana"/>
          <w:sz w:val="24"/>
          <w:szCs w:val="24"/>
        </w:rPr>
        <w:t xml:space="preserve"> un </w:t>
      </w:r>
      <w:proofErr w:type="spellStart"/>
      <w:r w:rsidRPr="00815BBA">
        <w:rPr>
          <w:rFonts w:ascii="Verdana" w:hAnsi="Verdana"/>
          <w:sz w:val="24"/>
          <w:szCs w:val="24"/>
        </w:rPr>
        <w:t>rīta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kafija</w:t>
      </w:r>
      <w:proofErr w:type="spellEnd"/>
    </w:p>
    <w:p w:rsidR="00AE3F47" w:rsidRPr="00815BBA" w:rsidRDefault="00AE3F47">
      <w:pPr>
        <w:spacing w:after="0"/>
        <w:rPr>
          <w:rFonts w:ascii="Verdana" w:hAnsi="Verdana"/>
          <w:sz w:val="24"/>
          <w:szCs w:val="24"/>
        </w:rPr>
      </w:pPr>
    </w:p>
    <w:p w:rsidR="00AE3F47" w:rsidRPr="00815BBA" w:rsidRDefault="00000000">
      <w:pPr>
        <w:spacing w:after="40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b/>
          <w:sz w:val="24"/>
          <w:szCs w:val="24"/>
        </w:rPr>
        <w:t>10.00–10.</w:t>
      </w:r>
      <w:proofErr w:type="gramStart"/>
      <w:r w:rsidRPr="00815BBA">
        <w:rPr>
          <w:rFonts w:ascii="Verdana" w:hAnsi="Verdana"/>
          <w:b/>
          <w:sz w:val="24"/>
          <w:szCs w:val="24"/>
        </w:rPr>
        <w:t xml:space="preserve">15  </w:t>
      </w:r>
      <w:proofErr w:type="spellStart"/>
      <w:r w:rsidRPr="00815BBA">
        <w:rPr>
          <w:rFonts w:ascii="Verdana" w:hAnsi="Verdana"/>
          <w:sz w:val="24"/>
          <w:szCs w:val="24"/>
        </w:rPr>
        <w:t>Atklāšana</w:t>
      </w:r>
      <w:proofErr w:type="spellEnd"/>
      <w:proofErr w:type="gramEnd"/>
    </w:p>
    <w:p w:rsidR="00AE3F47" w:rsidRPr="00815BBA" w:rsidRDefault="00000000" w:rsidP="008F7DEC">
      <w:pPr>
        <w:pStyle w:val="ListBullet"/>
        <w:numPr>
          <w:ilvl w:val="0"/>
          <w:numId w:val="0"/>
        </w:numPr>
        <w:spacing w:after="0"/>
        <w:ind w:left="397"/>
        <w:rPr>
          <w:rFonts w:ascii="Verdana" w:hAnsi="Verdana"/>
          <w:sz w:val="24"/>
          <w:szCs w:val="24"/>
        </w:rPr>
      </w:pPr>
      <w:proofErr w:type="spellStart"/>
      <w:r w:rsidRPr="00815BBA">
        <w:rPr>
          <w:rFonts w:ascii="Verdana" w:hAnsi="Verdana"/>
          <w:sz w:val="24"/>
          <w:szCs w:val="24"/>
        </w:rPr>
        <w:t>Ivars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Balodis</w:t>
      </w:r>
      <w:proofErr w:type="spellEnd"/>
      <w:r w:rsidRPr="00815BBA">
        <w:rPr>
          <w:rFonts w:ascii="Verdana" w:hAnsi="Verdana"/>
          <w:sz w:val="24"/>
          <w:szCs w:val="24"/>
        </w:rPr>
        <w:t xml:space="preserve">, </w:t>
      </w:r>
      <w:proofErr w:type="spellStart"/>
      <w:r w:rsidRPr="00815BBA">
        <w:rPr>
          <w:rFonts w:ascii="Verdana" w:hAnsi="Verdana"/>
          <w:sz w:val="24"/>
          <w:szCs w:val="24"/>
        </w:rPr>
        <w:t>valdes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priekšsēdētājs</w:t>
      </w:r>
      <w:proofErr w:type="spellEnd"/>
      <w:r w:rsidRPr="00815BBA">
        <w:rPr>
          <w:rFonts w:ascii="Verdana" w:hAnsi="Verdana"/>
          <w:sz w:val="24"/>
          <w:szCs w:val="24"/>
        </w:rPr>
        <w:t xml:space="preserve">, </w:t>
      </w:r>
      <w:proofErr w:type="spellStart"/>
      <w:r w:rsidRPr="00815BBA">
        <w:rPr>
          <w:rFonts w:ascii="Verdana" w:hAnsi="Verdana"/>
          <w:sz w:val="24"/>
          <w:szCs w:val="24"/>
        </w:rPr>
        <w:t>Nodibinājums</w:t>
      </w:r>
      <w:proofErr w:type="spellEnd"/>
      <w:r w:rsidRPr="00815BBA">
        <w:rPr>
          <w:rFonts w:ascii="Verdana" w:hAnsi="Verdana"/>
          <w:sz w:val="24"/>
          <w:szCs w:val="24"/>
        </w:rPr>
        <w:t xml:space="preserve"> “</w:t>
      </w:r>
      <w:proofErr w:type="spellStart"/>
      <w:r w:rsidRPr="00815BBA">
        <w:rPr>
          <w:rFonts w:ascii="Verdana" w:hAnsi="Verdana"/>
          <w:sz w:val="24"/>
          <w:szCs w:val="24"/>
        </w:rPr>
        <w:t>Invalīdu</w:t>
      </w:r>
      <w:proofErr w:type="spellEnd"/>
      <w:r w:rsidRPr="00815BBA">
        <w:rPr>
          <w:rFonts w:ascii="Verdana" w:hAnsi="Verdana"/>
          <w:sz w:val="24"/>
          <w:szCs w:val="24"/>
        </w:rPr>
        <w:t xml:space="preserve"> un </w:t>
      </w:r>
      <w:proofErr w:type="spellStart"/>
      <w:r w:rsidRPr="00815BBA">
        <w:rPr>
          <w:rFonts w:ascii="Verdana" w:hAnsi="Verdana"/>
          <w:sz w:val="24"/>
          <w:szCs w:val="24"/>
        </w:rPr>
        <w:t>viņu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draugu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apvienība</w:t>
      </w:r>
      <w:proofErr w:type="spellEnd"/>
      <w:r w:rsidRPr="00815BBA">
        <w:rPr>
          <w:rFonts w:ascii="Verdana" w:hAnsi="Verdana"/>
          <w:sz w:val="24"/>
          <w:szCs w:val="24"/>
        </w:rPr>
        <w:t xml:space="preserve"> “APEIRONS””</w:t>
      </w:r>
    </w:p>
    <w:p w:rsidR="00AE3F47" w:rsidRPr="00815BBA" w:rsidRDefault="00000000" w:rsidP="008F7DEC">
      <w:pPr>
        <w:pStyle w:val="ListBullet"/>
        <w:numPr>
          <w:ilvl w:val="0"/>
          <w:numId w:val="0"/>
        </w:numPr>
        <w:spacing w:after="0"/>
        <w:ind w:left="397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sz w:val="24"/>
          <w:szCs w:val="24"/>
        </w:rPr>
        <w:t xml:space="preserve">Zita </w:t>
      </w:r>
      <w:proofErr w:type="spellStart"/>
      <w:r w:rsidRPr="00815BBA">
        <w:rPr>
          <w:rFonts w:ascii="Verdana" w:hAnsi="Verdana"/>
          <w:sz w:val="24"/>
          <w:szCs w:val="24"/>
        </w:rPr>
        <w:t>Jēkabsone-Saulīte</w:t>
      </w:r>
      <w:proofErr w:type="spellEnd"/>
      <w:r w:rsidRPr="00815BBA">
        <w:rPr>
          <w:rFonts w:ascii="Verdana" w:hAnsi="Verdana"/>
          <w:sz w:val="24"/>
          <w:szCs w:val="24"/>
        </w:rPr>
        <w:t xml:space="preserve">, </w:t>
      </w:r>
      <w:proofErr w:type="spellStart"/>
      <w:r w:rsidRPr="00815BBA">
        <w:rPr>
          <w:rFonts w:ascii="Verdana" w:hAnsi="Verdana"/>
          <w:sz w:val="24"/>
          <w:szCs w:val="24"/>
        </w:rPr>
        <w:t>valdes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priekšsēdētāja</w:t>
      </w:r>
      <w:proofErr w:type="spellEnd"/>
      <w:r w:rsidRPr="00815BBA">
        <w:rPr>
          <w:rFonts w:ascii="Verdana" w:hAnsi="Verdana"/>
          <w:sz w:val="24"/>
          <w:szCs w:val="24"/>
        </w:rPr>
        <w:t xml:space="preserve">, </w:t>
      </w:r>
      <w:proofErr w:type="spellStart"/>
      <w:r w:rsidRPr="00815BBA">
        <w:rPr>
          <w:rFonts w:ascii="Verdana" w:hAnsi="Verdana"/>
          <w:sz w:val="24"/>
          <w:szCs w:val="24"/>
        </w:rPr>
        <w:t>Nodibinājums</w:t>
      </w:r>
      <w:proofErr w:type="spellEnd"/>
      <w:r w:rsidRPr="00815BBA">
        <w:rPr>
          <w:rFonts w:ascii="Verdana" w:hAnsi="Verdana"/>
          <w:sz w:val="24"/>
          <w:szCs w:val="24"/>
        </w:rPr>
        <w:t xml:space="preserve"> “</w:t>
      </w:r>
      <w:proofErr w:type="spellStart"/>
      <w:r w:rsidRPr="00815BBA">
        <w:rPr>
          <w:rFonts w:ascii="Verdana" w:hAnsi="Verdana"/>
          <w:sz w:val="24"/>
          <w:szCs w:val="24"/>
        </w:rPr>
        <w:t>Latvijas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Alcheimera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Asociācija</w:t>
      </w:r>
      <w:proofErr w:type="spellEnd"/>
      <w:r w:rsidRPr="00815BBA">
        <w:rPr>
          <w:rFonts w:ascii="Verdana" w:hAnsi="Verdana"/>
          <w:sz w:val="24"/>
          <w:szCs w:val="24"/>
        </w:rPr>
        <w:t>”</w:t>
      </w:r>
    </w:p>
    <w:p w:rsidR="00AE3F47" w:rsidRPr="00815BBA" w:rsidRDefault="00AE3F47">
      <w:pPr>
        <w:spacing w:after="0"/>
        <w:rPr>
          <w:rFonts w:ascii="Verdana" w:hAnsi="Verdana"/>
          <w:sz w:val="24"/>
          <w:szCs w:val="24"/>
        </w:rPr>
      </w:pPr>
    </w:p>
    <w:p w:rsidR="00AE3F47" w:rsidRPr="00815BBA" w:rsidRDefault="00000000">
      <w:pPr>
        <w:spacing w:after="40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b/>
          <w:sz w:val="24"/>
          <w:szCs w:val="24"/>
        </w:rPr>
        <w:t>10.15–10.</w:t>
      </w:r>
      <w:proofErr w:type="gramStart"/>
      <w:r w:rsidRPr="00815BBA">
        <w:rPr>
          <w:rFonts w:ascii="Verdana" w:hAnsi="Verdana"/>
          <w:b/>
          <w:sz w:val="24"/>
          <w:szCs w:val="24"/>
        </w:rPr>
        <w:t xml:space="preserve">25  </w:t>
      </w:r>
      <w:proofErr w:type="spellStart"/>
      <w:r w:rsidRPr="00815BBA">
        <w:rPr>
          <w:rFonts w:ascii="Verdana" w:hAnsi="Verdana"/>
          <w:sz w:val="24"/>
          <w:szCs w:val="24"/>
        </w:rPr>
        <w:t>Uzruna</w:t>
      </w:r>
      <w:proofErr w:type="spellEnd"/>
      <w:proofErr w:type="gramEnd"/>
      <w:r w:rsidRPr="00815BBA">
        <w:rPr>
          <w:rFonts w:ascii="Verdana" w:hAnsi="Verdana"/>
          <w:sz w:val="24"/>
          <w:szCs w:val="24"/>
        </w:rPr>
        <w:t xml:space="preserve"> no </w:t>
      </w:r>
      <w:proofErr w:type="spellStart"/>
      <w:r w:rsidRPr="00815BBA">
        <w:rPr>
          <w:rFonts w:ascii="Verdana" w:hAnsi="Verdana"/>
          <w:sz w:val="24"/>
          <w:szCs w:val="24"/>
        </w:rPr>
        <w:t>AccessibleEU</w:t>
      </w:r>
      <w:proofErr w:type="spellEnd"/>
    </w:p>
    <w:p w:rsidR="00AE3F47" w:rsidRPr="00815BBA" w:rsidRDefault="00000000" w:rsidP="008F7DEC">
      <w:pPr>
        <w:pStyle w:val="ListBullet"/>
        <w:numPr>
          <w:ilvl w:val="0"/>
          <w:numId w:val="0"/>
        </w:numPr>
        <w:spacing w:after="0"/>
        <w:ind w:left="397"/>
        <w:rPr>
          <w:rFonts w:ascii="Verdana" w:hAnsi="Verdana"/>
          <w:sz w:val="24"/>
          <w:szCs w:val="24"/>
        </w:rPr>
      </w:pPr>
      <w:proofErr w:type="spellStart"/>
      <w:r w:rsidRPr="00815BBA">
        <w:rPr>
          <w:rFonts w:ascii="Verdana" w:hAnsi="Verdana"/>
          <w:sz w:val="24"/>
          <w:szCs w:val="24"/>
        </w:rPr>
        <w:t>Daina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Podziņa</w:t>
      </w:r>
      <w:proofErr w:type="spellEnd"/>
      <w:r w:rsidRPr="00815BBA">
        <w:rPr>
          <w:rFonts w:ascii="Verdana" w:hAnsi="Verdana"/>
          <w:sz w:val="24"/>
          <w:szCs w:val="24"/>
        </w:rPr>
        <w:t xml:space="preserve">, </w:t>
      </w:r>
      <w:proofErr w:type="spellStart"/>
      <w:r w:rsidRPr="00815BBA">
        <w:rPr>
          <w:rFonts w:ascii="Verdana" w:hAnsi="Verdana"/>
          <w:sz w:val="24"/>
          <w:szCs w:val="24"/>
        </w:rPr>
        <w:t>AccessibleEU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nacionālā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eksperte</w:t>
      </w:r>
      <w:proofErr w:type="spellEnd"/>
      <w:r w:rsidRPr="00815BBA">
        <w:rPr>
          <w:rFonts w:ascii="Verdana" w:hAnsi="Verdana"/>
          <w:sz w:val="24"/>
          <w:szCs w:val="24"/>
        </w:rPr>
        <w:t xml:space="preserve"> (</w:t>
      </w:r>
      <w:proofErr w:type="spellStart"/>
      <w:r w:rsidRPr="00815BBA">
        <w:rPr>
          <w:rFonts w:ascii="Verdana" w:hAnsi="Verdana"/>
          <w:sz w:val="24"/>
          <w:szCs w:val="24"/>
        </w:rPr>
        <w:t>Latvija</w:t>
      </w:r>
      <w:proofErr w:type="spellEnd"/>
      <w:r w:rsidRPr="00815BBA">
        <w:rPr>
          <w:rFonts w:ascii="Verdana" w:hAnsi="Verdana"/>
          <w:sz w:val="24"/>
          <w:szCs w:val="24"/>
        </w:rPr>
        <w:t>)</w:t>
      </w:r>
    </w:p>
    <w:p w:rsidR="00AE3F47" w:rsidRPr="00815BBA" w:rsidRDefault="00AE3F47">
      <w:pPr>
        <w:spacing w:after="0"/>
        <w:rPr>
          <w:rFonts w:ascii="Verdana" w:hAnsi="Verdana"/>
          <w:sz w:val="24"/>
          <w:szCs w:val="24"/>
        </w:rPr>
      </w:pPr>
    </w:p>
    <w:p w:rsidR="00AE3F47" w:rsidRPr="00815BBA" w:rsidRDefault="00000000">
      <w:pPr>
        <w:spacing w:after="40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b/>
          <w:sz w:val="24"/>
          <w:szCs w:val="24"/>
        </w:rPr>
        <w:t>10.25–10.</w:t>
      </w:r>
      <w:proofErr w:type="gramStart"/>
      <w:r w:rsidRPr="00815BBA">
        <w:rPr>
          <w:rFonts w:ascii="Verdana" w:hAnsi="Verdana"/>
          <w:b/>
          <w:sz w:val="24"/>
          <w:szCs w:val="24"/>
        </w:rPr>
        <w:t xml:space="preserve">45  </w:t>
      </w:r>
      <w:proofErr w:type="spellStart"/>
      <w:r w:rsidRPr="00815BBA">
        <w:rPr>
          <w:rFonts w:ascii="Verdana" w:hAnsi="Verdana"/>
          <w:sz w:val="24"/>
          <w:szCs w:val="24"/>
        </w:rPr>
        <w:t>Demences</w:t>
      </w:r>
      <w:proofErr w:type="spellEnd"/>
      <w:proofErr w:type="gram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situācija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Latvijā</w:t>
      </w:r>
      <w:proofErr w:type="spellEnd"/>
      <w:r w:rsidRPr="00815BBA">
        <w:rPr>
          <w:rFonts w:ascii="Verdana" w:hAnsi="Verdana"/>
          <w:sz w:val="24"/>
          <w:szCs w:val="24"/>
        </w:rPr>
        <w:t xml:space="preserve">: </w:t>
      </w:r>
      <w:proofErr w:type="spellStart"/>
      <w:r w:rsidRPr="00815BBA">
        <w:rPr>
          <w:rFonts w:ascii="Verdana" w:hAnsi="Verdana"/>
          <w:sz w:val="24"/>
          <w:szCs w:val="24"/>
        </w:rPr>
        <w:t>izaicinājumi</w:t>
      </w:r>
      <w:proofErr w:type="spellEnd"/>
      <w:r w:rsidRPr="00815BBA">
        <w:rPr>
          <w:rFonts w:ascii="Verdana" w:hAnsi="Verdana"/>
          <w:sz w:val="24"/>
          <w:szCs w:val="24"/>
        </w:rPr>
        <w:t xml:space="preserve">, </w:t>
      </w:r>
      <w:proofErr w:type="spellStart"/>
      <w:r w:rsidRPr="00815BBA">
        <w:rPr>
          <w:rFonts w:ascii="Verdana" w:hAnsi="Verdana"/>
          <w:sz w:val="24"/>
          <w:szCs w:val="24"/>
        </w:rPr>
        <w:t>realitāte</w:t>
      </w:r>
      <w:proofErr w:type="spellEnd"/>
      <w:r w:rsidRPr="00815BBA">
        <w:rPr>
          <w:rFonts w:ascii="Verdana" w:hAnsi="Verdana"/>
          <w:sz w:val="24"/>
          <w:szCs w:val="24"/>
        </w:rPr>
        <w:t xml:space="preserve"> un </w:t>
      </w:r>
      <w:proofErr w:type="spellStart"/>
      <w:r w:rsidRPr="00815BBA">
        <w:rPr>
          <w:rFonts w:ascii="Verdana" w:hAnsi="Verdana"/>
          <w:sz w:val="24"/>
          <w:szCs w:val="24"/>
        </w:rPr>
        <w:t>kopīgā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misija</w:t>
      </w:r>
      <w:proofErr w:type="spellEnd"/>
    </w:p>
    <w:p w:rsidR="00AE3F47" w:rsidRPr="00815BBA" w:rsidRDefault="00000000" w:rsidP="008F7DEC">
      <w:pPr>
        <w:pStyle w:val="ListBullet"/>
        <w:numPr>
          <w:ilvl w:val="0"/>
          <w:numId w:val="0"/>
        </w:numPr>
        <w:spacing w:after="0"/>
        <w:ind w:left="397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sz w:val="24"/>
          <w:szCs w:val="24"/>
        </w:rPr>
        <w:t xml:space="preserve">Zita </w:t>
      </w:r>
      <w:proofErr w:type="spellStart"/>
      <w:r w:rsidRPr="00815BBA">
        <w:rPr>
          <w:rFonts w:ascii="Verdana" w:hAnsi="Verdana"/>
          <w:sz w:val="24"/>
          <w:szCs w:val="24"/>
        </w:rPr>
        <w:t>Jēkabsone-Saulīte</w:t>
      </w:r>
      <w:proofErr w:type="spellEnd"/>
      <w:r w:rsidRPr="00815BBA">
        <w:rPr>
          <w:rFonts w:ascii="Verdana" w:hAnsi="Verdana"/>
          <w:sz w:val="24"/>
          <w:szCs w:val="24"/>
        </w:rPr>
        <w:t xml:space="preserve">, </w:t>
      </w:r>
      <w:proofErr w:type="spellStart"/>
      <w:r w:rsidRPr="00815BBA">
        <w:rPr>
          <w:rFonts w:ascii="Verdana" w:hAnsi="Verdana"/>
          <w:sz w:val="24"/>
          <w:szCs w:val="24"/>
        </w:rPr>
        <w:t>valdes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priekšsēdētāja</w:t>
      </w:r>
      <w:proofErr w:type="spellEnd"/>
      <w:r w:rsidRPr="00815BBA">
        <w:rPr>
          <w:rFonts w:ascii="Verdana" w:hAnsi="Verdana"/>
          <w:sz w:val="24"/>
          <w:szCs w:val="24"/>
        </w:rPr>
        <w:t xml:space="preserve">, </w:t>
      </w:r>
      <w:proofErr w:type="spellStart"/>
      <w:r w:rsidRPr="00815BBA">
        <w:rPr>
          <w:rFonts w:ascii="Verdana" w:hAnsi="Verdana"/>
          <w:sz w:val="24"/>
          <w:szCs w:val="24"/>
        </w:rPr>
        <w:t>Nodibinājums</w:t>
      </w:r>
      <w:proofErr w:type="spellEnd"/>
      <w:r w:rsidRPr="00815BBA">
        <w:rPr>
          <w:rFonts w:ascii="Verdana" w:hAnsi="Verdana"/>
          <w:sz w:val="24"/>
          <w:szCs w:val="24"/>
        </w:rPr>
        <w:t xml:space="preserve"> “</w:t>
      </w:r>
      <w:proofErr w:type="spellStart"/>
      <w:r w:rsidRPr="00815BBA">
        <w:rPr>
          <w:rFonts w:ascii="Verdana" w:hAnsi="Verdana"/>
          <w:sz w:val="24"/>
          <w:szCs w:val="24"/>
        </w:rPr>
        <w:t>Latvijas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Alcheimera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Asociācija</w:t>
      </w:r>
      <w:proofErr w:type="spellEnd"/>
      <w:r w:rsidRPr="00815BBA">
        <w:rPr>
          <w:rFonts w:ascii="Verdana" w:hAnsi="Verdana"/>
          <w:sz w:val="24"/>
          <w:szCs w:val="24"/>
        </w:rPr>
        <w:t>”</w:t>
      </w:r>
    </w:p>
    <w:p w:rsidR="00AE3F47" w:rsidRPr="00815BBA" w:rsidRDefault="00AE3F47">
      <w:pPr>
        <w:spacing w:after="0"/>
        <w:rPr>
          <w:rFonts w:ascii="Verdana" w:hAnsi="Verdana"/>
          <w:sz w:val="24"/>
          <w:szCs w:val="24"/>
        </w:rPr>
      </w:pPr>
    </w:p>
    <w:p w:rsidR="00AE3F47" w:rsidRPr="00815BBA" w:rsidRDefault="00000000">
      <w:pPr>
        <w:spacing w:after="40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b/>
          <w:sz w:val="24"/>
          <w:szCs w:val="24"/>
        </w:rPr>
        <w:t>10.45–11.</w:t>
      </w:r>
      <w:proofErr w:type="gramStart"/>
      <w:r w:rsidRPr="00815BBA">
        <w:rPr>
          <w:rFonts w:ascii="Verdana" w:hAnsi="Verdana"/>
          <w:b/>
          <w:sz w:val="24"/>
          <w:szCs w:val="24"/>
        </w:rPr>
        <w:t xml:space="preserve">15  </w:t>
      </w:r>
      <w:proofErr w:type="spellStart"/>
      <w:r w:rsidRPr="00815BBA">
        <w:rPr>
          <w:rFonts w:ascii="Verdana" w:hAnsi="Verdana"/>
          <w:sz w:val="24"/>
          <w:szCs w:val="24"/>
        </w:rPr>
        <w:t>Demences</w:t>
      </w:r>
      <w:proofErr w:type="spellEnd"/>
      <w:proofErr w:type="gram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agrīno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pazīmju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atpazīšana</w:t>
      </w:r>
      <w:proofErr w:type="spellEnd"/>
      <w:r w:rsidRPr="00815BBA">
        <w:rPr>
          <w:rFonts w:ascii="Verdana" w:hAnsi="Verdana"/>
          <w:sz w:val="24"/>
          <w:szCs w:val="24"/>
        </w:rPr>
        <w:t xml:space="preserve"> un </w:t>
      </w:r>
      <w:proofErr w:type="spellStart"/>
      <w:r w:rsidRPr="00815BBA">
        <w:rPr>
          <w:rFonts w:ascii="Verdana" w:hAnsi="Verdana"/>
          <w:sz w:val="24"/>
          <w:szCs w:val="24"/>
        </w:rPr>
        <w:t>savlaicīgs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atbalsts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personai</w:t>
      </w:r>
      <w:proofErr w:type="spellEnd"/>
      <w:r w:rsidRPr="00815BBA">
        <w:rPr>
          <w:rFonts w:ascii="Verdana" w:hAnsi="Verdana"/>
          <w:sz w:val="24"/>
          <w:szCs w:val="24"/>
        </w:rPr>
        <w:t xml:space="preserve"> un </w:t>
      </w:r>
      <w:proofErr w:type="spellStart"/>
      <w:r w:rsidRPr="00815BBA">
        <w:rPr>
          <w:rFonts w:ascii="Verdana" w:hAnsi="Verdana"/>
          <w:sz w:val="24"/>
          <w:szCs w:val="24"/>
        </w:rPr>
        <w:t>viņas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ģimenei</w:t>
      </w:r>
      <w:proofErr w:type="spellEnd"/>
    </w:p>
    <w:p w:rsidR="00AE3F47" w:rsidRPr="00815BBA" w:rsidRDefault="00000000" w:rsidP="008F7DEC">
      <w:pPr>
        <w:pStyle w:val="ListBullet"/>
        <w:numPr>
          <w:ilvl w:val="0"/>
          <w:numId w:val="0"/>
        </w:numPr>
        <w:spacing w:after="0"/>
        <w:ind w:left="397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sz w:val="24"/>
          <w:szCs w:val="24"/>
        </w:rPr>
        <w:t xml:space="preserve">Piret </w:t>
      </w:r>
      <w:proofErr w:type="spellStart"/>
      <w:r w:rsidRPr="00815BBA">
        <w:rPr>
          <w:rFonts w:ascii="Verdana" w:hAnsi="Verdana"/>
          <w:sz w:val="24"/>
          <w:szCs w:val="24"/>
        </w:rPr>
        <w:t>Purdelo-Tomingas</w:t>
      </w:r>
      <w:proofErr w:type="spellEnd"/>
      <w:r w:rsidRPr="00815BBA">
        <w:rPr>
          <w:rFonts w:ascii="Verdana" w:hAnsi="Verdana"/>
          <w:sz w:val="24"/>
          <w:szCs w:val="24"/>
        </w:rPr>
        <w:t xml:space="preserve">, </w:t>
      </w:r>
      <w:proofErr w:type="spellStart"/>
      <w:r w:rsidRPr="00815BBA">
        <w:rPr>
          <w:rFonts w:ascii="Verdana" w:hAnsi="Verdana"/>
          <w:sz w:val="24"/>
          <w:szCs w:val="24"/>
        </w:rPr>
        <w:t>vadītāja</w:t>
      </w:r>
      <w:proofErr w:type="spellEnd"/>
      <w:r w:rsidRPr="00815BBA">
        <w:rPr>
          <w:rFonts w:ascii="Verdana" w:hAnsi="Verdana"/>
          <w:sz w:val="24"/>
          <w:szCs w:val="24"/>
        </w:rPr>
        <w:t xml:space="preserve">, </w:t>
      </w:r>
      <w:proofErr w:type="spellStart"/>
      <w:r w:rsidRPr="00815BBA">
        <w:rPr>
          <w:rFonts w:ascii="Verdana" w:hAnsi="Verdana"/>
          <w:sz w:val="24"/>
          <w:szCs w:val="24"/>
        </w:rPr>
        <w:t>Demences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kompetences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centrs</w:t>
      </w:r>
      <w:proofErr w:type="spellEnd"/>
      <w:r w:rsidRPr="00815BBA">
        <w:rPr>
          <w:rFonts w:ascii="Verdana" w:hAnsi="Verdana"/>
          <w:sz w:val="24"/>
          <w:szCs w:val="24"/>
        </w:rPr>
        <w:t xml:space="preserve"> (</w:t>
      </w:r>
      <w:proofErr w:type="spellStart"/>
      <w:r w:rsidRPr="00815BBA">
        <w:rPr>
          <w:rFonts w:ascii="Verdana" w:hAnsi="Verdana"/>
          <w:sz w:val="24"/>
          <w:szCs w:val="24"/>
        </w:rPr>
        <w:t>Igaunija</w:t>
      </w:r>
      <w:proofErr w:type="spellEnd"/>
      <w:r w:rsidRPr="00815BBA">
        <w:rPr>
          <w:rFonts w:ascii="Verdana" w:hAnsi="Verdana"/>
          <w:sz w:val="24"/>
          <w:szCs w:val="24"/>
        </w:rPr>
        <w:t>)</w:t>
      </w:r>
    </w:p>
    <w:p w:rsidR="00AE3F47" w:rsidRPr="00815BBA" w:rsidRDefault="00AE3F47">
      <w:pPr>
        <w:spacing w:after="0"/>
        <w:rPr>
          <w:rFonts w:ascii="Verdana" w:hAnsi="Verdana"/>
          <w:sz w:val="24"/>
          <w:szCs w:val="24"/>
        </w:rPr>
      </w:pPr>
    </w:p>
    <w:p w:rsidR="009241AD" w:rsidRDefault="009241AD">
      <w:pPr>
        <w:spacing w:after="40"/>
        <w:rPr>
          <w:rFonts w:ascii="Verdana" w:hAnsi="Verdana"/>
          <w:b/>
          <w:sz w:val="24"/>
          <w:szCs w:val="24"/>
        </w:rPr>
      </w:pPr>
    </w:p>
    <w:p w:rsidR="009241AD" w:rsidRDefault="009241AD">
      <w:pPr>
        <w:spacing w:after="40"/>
        <w:rPr>
          <w:rFonts w:ascii="Verdana" w:hAnsi="Verdana"/>
          <w:b/>
          <w:sz w:val="24"/>
          <w:szCs w:val="24"/>
        </w:rPr>
      </w:pPr>
    </w:p>
    <w:p w:rsidR="009241AD" w:rsidRDefault="009241AD">
      <w:pPr>
        <w:spacing w:after="40"/>
        <w:rPr>
          <w:rFonts w:ascii="Verdana" w:hAnsi="Verdana"/>
          <w:b/>
          <w:sz w:val="24"/>
          <w:szCs w:val="24"/>
        </w:rPr>
      </w:pPr>
    </w:p>
    <w:p w:rsidR="009241AD" w:rsidRDefault="009241AD">
      <w:pPr>
        <w:spacing w:after="40"/>
        <w:rPr>
          <w:rFonts w:ascii="Verdana" w:hAnsi="Verdana"/>
          <w:b/>
          <w:sz w:val="24"/>
          <w:szCs w:val="24"/>
        </w:rPr>
      </w:pPr>
    </w:p>
    <w:p w:rsidR="009241AD" w:rsidRDefault="009241AD">
      <w:pPr>
        <w:spacing w:after="40"/>
        <w:rPr>
          <w:rFonts w:ascii="Verdana" w:hAnsi="Verdana"/>
          <w:b/>
          <w:sz w:val="24"/>
          <w:szCs w:val="24"/>
        </w:rPr>
      </w:pPr>
    </w:p>
    <w:p w:rsidR="00AE3F47" w:rsidRPr="00815BBA" w:rsidRDefault="00000000">
      <w:pPr>
        <w:spacing w:after="40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b/>
          <w:sz w:val="24"/>
          <w:szCs w:val="24"/>
        </w:rPr>
        <w:t>11.15–11.</w:t>
      </w:r>
      <w:proofErr w:type="gramStart"/>
      <w:r w:rsidRPr="00815BBA">
        <w:rPr>
          <w:rFonts w:ascii="Verdana" w:hAnsi="Verdana"/>
          <w:b/>
          <w:sz w:val="24"/>
          <w:szCs w:val="24"/>
        </w:rPr>
        <w:t xml:space="preserve">45  </w:t>
      </w:r>
      <w:proofErr w:type="spellStart"/>
      <w:r w:rsidRPr="00815BBA">
        <w:rPr>
          <w:rFonts w:ascii="Verdana" w:hAnsi="Verdana"/>
          <w:sz w:val="24"/>
          <w:szCs w:val="24"/>
        </w:rPr>
        <w:t>Rīcības</w:t>
      </w:r>
      <w:proofErr w:type="spellEnd"/>
      <w:proofErr w:type="gram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modelis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pacientu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ar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iespējamiem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kognitīviem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traucējumiem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aprūpei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primārajā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veselības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aprūpē</w:t>
      </w:r>
      <w:proofErr w:type="spellEnd"/>
    </w:p>
    <w:p w:rsidR="00AE3F47" w:rsidRPr="00815BBA" w:rsidRDefault="009241AD" w:rsidP="008F7DEC">
      <w:pPr>
        <w:pStyle w:val="ListBullet"/>
        <w:numPr>
          <w:ilvl w:val="0"/>
          <w:numId w:val="0"/>
        </w:numPr>
        <w:spacing w:after="0"/>
        <w:ind w:left="397"/>
        <w:rPr>
          <w:rFonts w:ascii="Verdana" w:hAnsi="Verdana"/>
          <w:sz w:val="24"/>
          <w:szCs w:val="24"/>
        </w:rPr>
      </w:pPr>
      <w:proofErr w:type="spellStart"/>
      <w:r w:rsidRPr="009241AD">
        <w:rPr>
          <w:rFonts w:ascii="Verdana" w:hAnsi="Verdana"/>
          <w:sz w:val="24"/>
          <w:szCs w:val="24"/>
        </w:rPr>
        <w:t>Jurgita</w:t>
      </w:r>
      <w:proofErr w:type="spellEnd"/>
      <w:r w:rsidRPr="009241AD">
        <w:rPr>
          <w:rFonts w:ascii="Verdana" w:hAnsi="Verdana"/>
          <w:sz w:val="24"/>
          <w:szCs w:val="24"/>
        </w:rPr>
        <w:t xml:space="preserve"> </w:t>
      </w:r>
      <w:proofErr w:type="spellStart"/>
      <w:r w:rsidRPr="009241AD">
        <w:rPr>
          <w:rFonts w:ascii="Verdana" w:hAnsi="Verdana"/>
          <w:sz w:val="24"/>
          <w:szCs w:val="24"/>
        </w:rPr>
        <w:t>Knašiene</w:t>
      </w:r>
      <w:proofErr w:type="spellEnd"/>
      <w:r w:rsidRPr="009241AD">
        <w:rPr>
          <w:rFonts w:ascii="Verdana" w:hAnsi="Verdana"/>
          <w:sz w:val="24"/>
          <w:szCs w:val="24"/>
        </w:rPr>
        <w:t xml:space="preserve">, </w:t>
      </w:r>
      <w:proofErr w:type="spellStart"/>
      <w:r w:rsidRPr="009241AD">
        <w:rPr>
          <w:rFonts w:ascii="Verdana" w:hAnsi="Verdana"/>
          <w:sz w:val="24"/>
          <w:szCs w:val="24"/>
        </w:rPr>
        <w:t>Lietuvas</w:t>
      </w:r>
      <w:proofErr w:type="spellEnd"/>
      <w:r w:rsidRPr="009241AD">
        <w:rPr>
          <w:rFonts w:ascii="Verdana" w:hAnsi="Verdana"/>
          <w:sz w:val="24"/>
          <w:szCs w:val="24"/>
        </w:rPr>
        <w:t xml:space="preserve"> </w:t>
      </w:r>
      <w:proofErr w:type="spellStart"/>
      <w:r w:rsidRPr="009241AD">
        <w:rPr>
          <w:rFonts w:ascii="Verdana" w:hAnsi="Verdana"/>
          <w:sz w:val="24"/>
          <w:szCs w:val="24"/>
        </w:rPr>
        <w:t>Veselības</w:t>
      </w:r>
      <w:proofErr w:type="spellEnd"/>
      <w:r w:rsidRPr="009241AD">
        <w:rPr>
          <w:rFonts w:ascii="Verdana" w:hAnsi="Verdana"/>
          <w:sz w:val="24"/>
          <w:szCs w:val="24"/>
        </w:rPr>
        <w:t xml:space="preserve"> </w:t>
      </w:r>
      <w:proofErr w:type="spellStart"/>
      <w:r w:rsidRPr="009241AD">
        <w:rPr>
          <w:rFonts w:ascii="Verdana" w:hAnsi="Verdana"/>
          <w:sz w:val="24"/>
          <w:szCs w:val="24"/>
        </w:rPr>
        <w:t>zinātņu</w:t>
      </w:r>
      <w:proofErr w:type="spellEnd"/>
      <w:r w:rsidRPr="009241AD">
        <w:rPr>
          <w:rFonts w:ascii="Verdana" w:hAnsi="Verdana"/>
          <w:sz w:val="24"/>
          <w:szCs w:val="24"/>
        </w:rPr>
        <w:t xml:space="preserve"> </w:t>
      </w:r>
      <w:proofErr w:type="spellStart"/>
      <w:r w:rsidRPr="009241AD">
        <w:rPr>
          <w:rFonts w:ascii="Verdana" w:hAnsi="Verdana"/>
          <w:sz w:val="24"/>
          <w:szCs w:val="24"/>
        </w:rPr>
        <w:t>universitātes</w:t>
      </w:r>
      <w:proofErr w:type="spellEnd"/>
      <w:r w:rsidRPr="009241AD">
        <w:rPr>
          <w:rFonts w:ascii="Verdana" w:hAnsi="Verdana"/>
          <w:sz w:val="24"/>
          <w:szCs w:val="24"/>
        </w:rPr>
        <w:t xml:space="preserve"> (LSMU) </w:t>
      </w:r>
      <w:proofErr w:type="spellStart"/>
      <w:r w:rsidRPr="009241AD">
        <w:rPr>
          <w:rFonts w:ascii="Verdana" w:hAnsi="Verdana"/>
          <w:sz w:val="24"/>
          <w:szCs w:val="24"/>
        </w:rPr>
        <w:t>Kauņas</w:t>
      </w:r>
      <w:proofErr w:type="spellEnd"/>
      <w:r w:rsidRPr="009241AD">
        <w:rPr>
          <w:rFonts w:ascii="Verdana" w:hAnsi="Verdana"/>
          <w:sz w:val="24"/>
          <w:szCs w:val="24"/>
        </w:rPr>
        <w:t xml:space="preserve"> </w:t>
      </w:r>
      <w:proofErr w:type="spellStart"/>
      <w:r w:rsidRPr="009241AD">
        <w:rPr>
          <w:rFonts w:ascii="Verdana" w:hAnsi="Verdana"/>
          <w:sz w:val="24"/>
          <w:szCs w:val="24"/>
        </w:rPr>
        <w:t>slimnīcas</w:t>
      </w:r>
      <w:proofErr w:type="spellEnd"/>
      <w:r w:rsidRPr="009241AD">
        <w:rPr>
          <w:rFonts w:ascii="Verdana" w:hAnsi="Verdana"/>
          <w:sz w:val="24"/>
          <w:szCs w:val="24"/>
        </w:rPr>
        <w:t xml:space="preserve"> </w:t>
      </w:r>
      <w:proofErr w:type="spellStart"/>
      <w:r w:rsidRPr="009241AD">
        <w:rPr>
          <w:rFonts w:ascii="Verdana" w:hAnsi="Verdana"/>
          <w:sz w:val="24"/>
          <w:szCs w:val="24"/>
        </w:rPr>
        <w:t>Geriatrijas</w:t>
      </w:r>
      <w:proofErr w:type="spellEnd"/>
      <w:r w:rsidRPr="009241AD">
        <w:rPr>
          <w:rFonts w:ascii="Verdana" w:hAnsi="Verdana"/>
          <w:sz w:val="24"/>
          <w:szCs w:val="24"/>
        </w:rPr>
        <w:t xml:space="preserve"> </w:t>
      </w:r>
      <w:proofErr w:type="spellStart"/>
      <w:r w:rsidRPr="009241AD">
        <w:rPr>
          <w:rFonts w:ascii="Verdana" w:hAnsi="Verdana"/>
          <w:sz w:val="24"/>
          <w:szCs w:val="24"/>
        </w:rPr>
        <w:t>dienas</w:t>
      </w:r>
      <w:proofErr w:type="spellEnd"/>
      <w:r w:rsidRPr="009241AD">
        <w:rPr>
          <w:rFonts w:ascii="Verdana" w:hAnsi="Verdana"/>
          <w:sz w:val="24"/>
          <w:szCs w:val="24"/>
        </w:rPr>
        <w:t xml:space="preserve"> </w:t>
      </w:r>
      <w:proofErr w:type="spellStart"/>
      <w:r w:rsidRPr="009241AD">
        <w:rPr>
          <w:rFonts w:ascii="Verdana" w:hAnsi="Verdana"/>
          <w:sz w:val="24"/>
          <w:szCs w:val="24"/>
        </w:rPr>
        <w:t>stacionāra</w:t>
      </w:r>
      <w:proofErr w:type="spellEnd"/>
      <w:r w:rsidRPr="009241AD">
        <w:rPr>
          <w:rFonts w:ascii="Verdana" w:hAnsi="Verdana"/>
          <w:sz w:val="24"/>
          <w:szCs w:val="24"/>
        </w:rPr>
        <w:t xml:space="preserve"> un </w:t>
      </w:r>
      <w:proofErr w:type="spellStart"/>
      <w:r w:rsidRPr="009241AD">
        <w:rPr>
          <w:rFonts w:ascii="Verdana" w:hAnsi="Verdana"/>
          <w:sz w:val="24"/>
          <w:szCs w:val="24"/>
        </w:rPr>
        <w:t>Geriatrijas</w:t>
      </w:r>
      <w:proofErr w:type="spellEnd"/>
      <w:r w:rsidRPr="009241AD">
        <w:rPr>
          <w:rFonts w:ascii="Verdana" w:hAnsi="Verdana"/>
          <w:sz w:val="24"/>
          <w:szCs w:val="24"/>
        </w:rPr>
        <w:t xml:space="preserve"> </w:t>
      </w:r>
      <w:proofErr w:type="spellStart"/>
      <w:r w:rsidRPr="009241AD">
        <w:rPr>
          <w:rFonts w:ascii="Verdana" w:hAnsi="Verdana"/>
          <w:sz w:val="24"/>
          <w:szCs w:val="24"/>
        </w:rPr>
        <w:t>nodaļas</w:t>
      </w:r>
      <w:proofErr w:type="spellEnd"/>
      <w:r w:rsidRPr="009241AD">
        <w:rPr>
          <w:rFonts w:ascii="Verdana" w:hAnsi="Verdana"/>
          <w:sz w:val="24"/>
          <w:szCs w:val="24"/>
        </w:rPr>
        <w:t xml:space="preserve"> </w:t>
      </w:r>
      <w:proofErr w:type="spellStart"/>
      <w:r w:rsidRPr="009241AD">
        <w:rPr>
          <w:rFonts w:ascii="Verdana" w:hAnsi="Verdana"/>
          <w:sz w:val="24"/>
          <w:szCs w:val="24"/>
        </w:rPr>
        <w:t>ambulatorās</w:t>
      </w:r>
      <w:proofErr w:type="spellEnd"/>
      <w:r w:rsidRPr="009241AD">
        <w:rPr>
          <w:rFonts w:ascii="Verdana" w:hAnsi="Verdana"/>
          <w:sz w:val="24"/>
          <w:szCs w:val="24"/>
        </w:rPr>
        <w:t xml:space="preserve"> </w:t>
      </w:r>
      <w:proofErr w:type="spellStart"/>
      <w:r w:rsidRPr="009241AD">
        <w:rPr>
          <w:rFonts w:ascii="Verdana" w:hAnsi="Verdana"/>
          <w:sz w:val="24"/>
          <w:szCs w:val="24"/>
        </w:rPr>
        <w:t>nodaļas</w:t>
      </w:r>
      <w:proofErr w:type="spellEnd"/>
      <w:r w:rsidRPr="009241AD">
        <w:rPr>
          <w:rFonts w:ascii="Verdana" w:hAnsi="Verdana"/>
          <w:sz w:val="24"/>
          <w:szCs w:val="24"/>
        </w:rPr>
        <w:t xml:space="preserve"> </w:t>
      </w:r>
      <w:proofErr w:type="spellStart"/>
      <w:r w:rsidRPr="009241AD">
        <w:rPr>
          <w:rFonts w:ascii="Verdana" w:hAnsi="Verdana"/>
          <w:sz w:val="24"/>
          <w:szCs w:val="24"/>
        </w:rPr>
        <w:t>vadītāja</w:t>
      </w:r>
      <w:proofErr w:type="spellEnd"/>
      <w:r w:rsidRPr="009241AD">
        <w:rPr>
          <w:rFonts w:ascii="Verdana" w:hAnsi="Verdana"/>
          <w:sz w:val="24"/>
          <w:szCs w:val="24"/>
        </w:rPr>
        <w:t xml:space="preserve"> </w:t>
      </w:r>
      <w:r w:rsidR="00000000" w:rsidRPr="00815BBA">
        <w:rPr>
          <w:rFonts w:ascii="Verdana" w:hAnsi="Verdana"/>
          <w:sz w:val="24"/>
          <w:szCs w:val="24"/>
        </w:rPr>
        <w:t>(</w:t>
      </w:r>
      <w:proofErr w:type="spellStart"/>
      <w:r w:rsidR="00000000" w:rsidRPr="00815BBA">
        <w:rPr>
          <w:rFonts w:ascii="Verdana" w:hAnsi="Verdana"/>
          <w:sz w:val="24"/>
          <w:szCs w:val="24"/>
        </w:rPr>
        <w:t>Lietuva</w:t>
      </w:r>
      <w:proofErr w:type="spellEnd"/>
      <w:r w:rsidR="00000000" w:rsidRPr="00815BBA">
        <w:rPr>
          <w:rFonts w:ascii="Verdana" w:hAnsi="Verdana"/>
          <w:sz w:val="24"/>
          <w:szCs w:val="24"/>
        </w:rPr>
        <w:t>)</w:t>
      </w:r>
    </w:p>
    <w:p w:rsidR="00AE3F47" w:rsidRPr="00815BBA" w:rsidRDefault="00AE3F47">
      <w:pPr>
        <w:spacing w:after="0"/>
        <w:rPr>
          <w:rFonts w:ascii="Verdana" w:hAnsi="Verdana"/>
          <w:sz w:val="24"/>
          <w:szCs w:val="24"/>
        </w:rPr>
      </w:pPr>
    </w:p>
    <w:p w:rsidR="00F74479" w:rsidRPr="00815BBA" w:rsidRDefault="00000000" w:rsidP="00F74479">
      <w:pPr>
        <w:spacing w:after="40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b/>
          <w:sz w:val="24"/>
          <w:szCs w:val="24"/>
        </w:rPr>
        <w:t>11.45–12.</w:t>
      </w:r>
      <w:proofErr w:type="gramStart"/>
      <w:r w:rsidRPr="00815BBA">
        <w:rPr>
          <w:rFonts w:ascii="Verdana" w:hAnsi="Verdana"/>
          <w:b/>
          <w:sz w:val="24"/>
          <w:szCs w:val="24"/>
        </w:rPr>
        <w:t>1</w:t>
      </w:r>
      <w:r w:rsidR="00F74479">
        <w:rPr>
          <w:rFonts w:ascii="Verdana" w:hAnsi="Verdana"/>
          <w:b/>
          <w:sz w:val="24"/>
          <w:szCs w:val="24"/>
        </w:rPr>
        <w:t>5</w:t>
      </w:r>
      <w:r w:rsidRPr="00815BBA">
        <w:rPr>
          <w:rFonts w:ascii="Verdana" w:hAnsi="Verdana"/>
          <w:b/>
          <w:sz w:val="24"/>
          <w:szCs w:val="24"/>
        </w:rPr>
        <w:t xml:space="preserve">  </w:t>
      </w:r>
      <w:proofErr w:type="spellStart"/>
      <w:r w:rsidR="00F74479" w:rsidRPr="00815BBA">
        <w:rPr>
          <w:rFonts w:ascii="Verdana" w:hAnsi="Verdana"/>
          <w:sz w:val="24"/>
          <w:szCs w:val="24"/>
        </w:rPr>
        <w:t>Mājas</w:t>
      </w:r>
      <w:proofErr w:type="spellEnd"/>
      <w:proofErr w:type="gramEnd"/>
      <w:r w:rsidR="00F74479" w:rsidRPr="00815BBA">
        <w:rPr>
          <w:rFonts w:ascii="Verdana" w:hAnsi="Verdana"/>
          <w:sz w:val="24"/>
          <w:szCs w:val="24"/>
        </w:rPr>
        <w:t xml:space="preserve"> vides </w:t>
      </w:r>
      <w:proofErr w:type="spellStart"/>
      <w:r w:rsidR="00F74479" w:rsidRPr="00815BBA">
        <w:rPr>
          <w:rFonts w:ascii="Verdana" w:hAnsi="Verdana"/>
          <w:sz w:val="24"/>
          <w:szCs w:val="24"/>
        </w:rPr>
        <w:t>pielāgojumi</w:t>
      </w:r>
      <w:proofErr w:type="spellEnd"/>
      <w:r w:rsidR="00F74479"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="00F74479" w:rsidRPr="00815BBA">
        <w:rPr>
          <w:rFonts w:ascii="Verdana" w:hAnsi="Verdana"/>
          <w:sz w:val="24"/>
          <w:szCs w:val="24"/>
        </w:rPr>
        <w:t>cilvēku</w:t>
      </w:r>
      <w:proofErr w:type="spellEnd"/>
      <w:r w:rsidR="00F74479"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="00F74479" w:rsidRPr="00815BBA">
        <w:rPr>
          <w:rFonts w:ascii="Verdana" w:hAnsi="Verdana"/>
          <w:sz w:val="24"/>
          <w:szCs w:val="24"/>
        </w:rPr>
        <w:t>ar</w:t>
      </w:r>
      <w:proofErr w:type="spellEnd"/>
      <w:r w:rsidR="00F74479"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="00F74479" w:rsidRPr="00815BBA">
        <w:rPr>
          <w:rFonts w:ascii="Verdana" w:hAnsi="Verdana"/>
          <w:sz w:val="24"/>
          <w:szCs w:val="24"/>
        </w:rPr>
        <w:t>demenci</w:t>
      </w:r>
      <w:proofErr w:type="spellEnd"/>
      <w:r w:rsidR="00F74479"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="00F74479" w:rsidRPr="00815BBA">
        <w:rPr>
          <w:rFonts w:ascii="Verdana" w:hAnsi="Verdana"/>
          <w:sz w:val="24"/>
          <w:szCs w:val="24"/>
        </w:rPr>
        <w:t>funkcionālās</w:t>
      </w:r>
      <w:proofErr w:type="spellEnd"/>
      <w:r w:rsidR="00F74479"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="00F74479" w:rsidRPr="00815BBA">
        <w:rPr>
          <w:rFonts w:ascii="Verdana" w:hAnsi="Verdana"/>
          <w:sz w:val="24"/>
          <w:szCs w:val="24"/>
        </w:rPr>
        <w:t>neatkarības</w:t>
      </w:r>
      <w:proofErr w:type="spellEnd"/>
      <w:r w:rsidR="00F74479"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="00F74479" w:rsidRPr="00815BBA">
        <w:rPr>
          <w:rFonts w:ascii="Verdana" w:hAnsi="Verdana"/>
          <w:sz w:val="24"/>
          <w:szCs w:val="24"/>
        </w:rPr>
        <w:t>saglabāšanai</w:t>
      </w:r>
      <w:proofErr w:type="spellEnd"/>
    </w:p>
    <w:p w:rsidR="00F74479" w:rsidRPr="008F7DEC" w:rsidRDefault="00F74479" w:rsidP="00F74479">
      <w:pPr>
        <w:pStyle w:val="ListBullet"/>
        <w:numPr>
          <w:ilvl w:val="0"/>
          <w:numId w:val="0"/>
        </w:numPr>
        <w:spacing w:after="0"/>
        <w:ind w:left="397"/>
        <w:rPr>
          <w:rFonts w:ascii="Verdana" w:hAnsi="Verdana"/>
          <w:sz w:val="24"/>
          <w:szCs w:val="24"/>
        </w:rPr>
      </w:pPr>
      <w:r w:rsidRPr="008F7DEC">
        <w:rPr>
          <w:rFonts w:ascii="Verdana" w:hAnsi="Verdana"/>
          <w:sz w:val="24"/>
          <w:szCs w:val="24"/>
        </w:rPr>
        <w:t>Hanna-</w:t>
      </w:r>
      <w:proofErr w:type="spellStart"/>
      <w:r w:rsidRPr="008F7DEC">
        <w:rPr>
          <w:rFonts w:ascii="Verdana" w:hAnsi="Verdana"/>
          <w:sz w:val="24"/>
          <w:szCs w:val="24"/>
        </w:rPr>
        <w:t>Stiina</w:t>
      </w:r>
      <w:proofErr w:type="spellEnd"/>
      <w:r w:rsidRPr="008F7DEC">
        <w:rPr>
          <w:rFonts w:ascii="Verdana" w:hAnsi="Verdana"/>
          <w:sz w:val="24"/>
          <w:szCs w:val="24"/>
        </w:rPr>
        <w:t xml:space="preserve"> </w:t>
      </w:r>
      <w:proofErr w:type="spellStart"/>
      <w:r w:rsidRPr="008F7DEC">
        <w:rPr>
          <w:rFonts w:ascii="Verdana" w:hAnsi="Verdana"/>
          <w:sz w:val="24"/>
          <w:szCs w:val="24"/>
        </w:rPr>
        <w:t>Heinmets</w:t>
      </w:r>
      <w:proofErr w:type="spellEnd"/>
      <w:r w:rsidRPr="008F7DEC">
        <w:rPr>
          <w:rFonts w:ascii="Verdana" w:hAnsi="Verdana"/>
          <w:sz w:val="24"/>
          <w:szCs w:val="24"/>
        </w:rPr>
        <w:t xml:space="preserve">, </w:t>
      </w:r>
      <w:proofErr w:type="spellStart"/>
      <w:r w:rsidRPr="008F7DEC">
        <w:rPr>
          <w:rFonts w:ascii="Verdana" w:hAnsi="Verdana"/>
          <w:sz w:val="24"/>
          <w:szCs w:val="24"/>
        </w:rPr>
        <w:t>konsultante</w:t>
      </w:r>
      <w:proofErr w:type="spellEnd"/>
      <w:r w:rsidRPr="008F7DEC">
        <w:rPr>
          <w:rFonts w:ascii="Verdana" w:hAnsi="Verdana"/>
          <w:sz w:val="24"/>
          <w:szCs w:val="24"/>
        </w:rPr>
        <w:t xml:space="preserve">, </w:t>
      </w:r>
      <w:proofErr w:type="spellStart"/>
      <w:r w:rsidRPr="008F7DEC">
        <w:rPr>
          <w:rFonts w:ascii="Verdana" w:hAnsi="Verdana"/>
          <w:sz w:val="24"/>
          <w:szCs w:val="24"/>
        </w:rPr>
        <w:t>ergoterapeite</w:t>
      </w:r>
      <w:proofErr w:type="spellEnd"/>
      <w:r w:rsidRPr="008F7DEC">
        <w:rPr>
          <w:rFonts w:ascii="Verdana" w:hAnsi="Verdana"/>
          <w:sz w:val="24"/>
          <w:szCs w:val="24"/>
        </w:rPr>
        <w:t xml:space="preserve">, </w:t>
      </w:r>
      <w:proofErr w:type="spellStart"/>
      <w:r w:rsidRPr="008F7DEC">
        <w:rPr>
          <w:rFonts w:ascii="Verdana" w:hAnsi="Verdana"/>
          <w:sz w:val="24"/>
          <w:szCs w:val="24"/>
        </w:rPr>
        <w:t>Demences</w:t>
      </w:r>
      <w:proofErr w:type="spellEnd"/>
      <w:r w:rsidRPr="008F7DEC">
        <w:rPr>
          <w:rFonts w:ascii="Verdana" w:hAnsi="Verdana"/>
          <w:sz w:val="24"/>
          <w:szCs w:val="24"/>
        </w:rPr>
        <w:t xml:space="preserve"> </w:t>
      </w:r>
      <w:proofErr w:type="spellStart"/>
      <w:r w:rsidRPr="008F7DEC">
        <w:rPr>
          <w:rFonts w:ascii="Verdana" w:hAnsi="Verdana"/>
          <w:sz w:val="24"/>
          <w:szCs w:val="24"/>
        </w:rPr>
        <w:t>kompetences</w:t>
      </w:r>
      <w:proofErr w:type="spellEnd"/>
      <w:r w:rsidRPr="008F7DEC">
        <w:rPr>
          <w:rFonts w:ascii="Verdana" w:hAnsi="Verdana"/>
          <w:sz w:val="24"/>
          <w:szCs w:val="24"/>
        </w:rPr>
        <w:t xml:space="preserve"> </w:t>
      </w:r>
      <w:proofErr w:type="spellStart"/>
      <w:r w:rsidRPr="008F7DEC">
        <w:rPr>
          <w:rFonts w:ascii="Verdana" w:hAnsi="Verdana"/>
          <w:sz w:val="24"/>
          <w:szCs w:val="24"/>
        </w:rPr>
        <w:t>centrs</w:t>
      </w:r>
      <w:proofErr w:type="spellEnd"/>
      <w:r w:rsidRPr="008F7DEC">
        <w:rPr>
          <w:rFonts w:ascii="Verdana" w:hAnsi="Verdana"/>
          <w:sz w:val="24"/>
          <w:szCs w:val="24"/>
        </w:rPr>
        <w:t xml:space="preserve"> (</w:t>
      </w:r>
      <w:proofErr w:type="spellStart"/>
      <w:r w:rsidRPr="008F7DEC">
        <w:rPr>
          <w:rFonts w:ascii="Verdana" w:hAnsi="Verdana"/>
          <w:sz w:val="24"/>
          <w:szCs w:val="24"/>
        </w:rPr>
        <w:t>Igaunija</w:t>
      </w:r>
      <w:proofErr w:type="spellEnd"/>
      <w:r w:rsidRPr="008F7DEC">
        <w:rPr>
          <w:rFonts w:ascii="Verdana" w:hAnsi="Verdana"/>
          <w:sz w:val="24"/>
          <w:szCs w:val="24"/>
        </w:rPr>
        <w:t>)</w:t>
      </w:r>
    </w:p>
    <w:p w:rsidR="00AE3F47" w:rsidRPr="00815BBA" w:rsidRDefault="00AE3F47" w:rsidP="00F74479">
      <w:pPr>
        <w:spacing w:after="40"/>
        <w:rPr>
          <w:rFonts w:ascii="Verdana" w:hAnsi="Verdana"/>
          <w:sz w:val="24"/>
          <w:szCs w:val="24"/>
        </w:rPr>
      </w:pPr>
    </w:p>
    <w:p w:rsidR="00AE3F47" w:rsidRPr="00815BBA" w:rsidRDefault="00000000">
      <w:pPr>
        <w:spacing w:after="40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b/>
          <w:sz w:val="24"/>
          <w:szCs w:val="24"/>
        </w:rPr>
        <w:t>12.1</w:t>
      </w:r>
      <w:r w:rsidR="00F74479">
        <w:rPr>
          <w:rFonts w:ascii="Verdana" w:hAnsi="Verdana"/>
          <w:b/>
          <w:sz w:val="24"/>
          <w:szCs w:val="24"/>
        </w:rPr>
        <w:t>5</w:t>
      </w:r>
      <w:r w:rsidRPr="00815BBA">
        <w:rPr>
          <w:rFonts w:ascii="Verdana" w:hAnsi="Verdana"/>
          <w:b/>
          <w:sz w:val="24"/>
          <w:szCs w:val="24"/>
        </w:rPr>
        <w:t>–13.</w:t>
      </w:r>
      <w:proofErr w:type="gramStart"/>
      <w:r w:rsidRPr="00815BBA">
        <w:rPr>
          <w:rFonts w:ascii="Verdana" w:hAnsi="Verdana"/>
          <w:b/>
          <w:sz w:val="24"/>
          <w:szCs w:val="24"/>
        </w:rPr>
        <w:t xml:space="preserve">00  </w:t>
      </w:r>
      <w:proofErr w:type="spellStart"/>
      <w:r w:rsidRPr="00815BBA">
        <w:rPr>
          <w:rFonts w:ascii="Verdana" w:hAnsi="Verdana"/>
          <w:sz w:val="24"/>
          <w:szCs w:val="24"/>
        </w:rPr>
        <w:t>Kafijas</w:t>
      </w:r>
      <w:proofErr w:type="spellEnd"/>
      <w:proofErr w:type="gramEnd"/>
      <w:r w:rsidRPr="00815BBA">
        <w:rPr>
          <w:rFonts w:ascii="Verdana" w:hAnsi="Verdana"/>
          <w:sz w:val="24"/>
          <w:szCs w:val="24"/>
        </w:rPr>
        <w:t xml:space="preserve"> / </w:t>
      </w:r>
      <w:proofErr w:type="spellStart"/>
      <w:r w:rsidRPr="00815BBA">
        <w:rPr>
          <w:rFonts w:ascii="Verdana" w:hAnsi="Verdana"/>
          <w:sz w:val="24"/>
          <w:szCs w:val="24"/>
        </w:rPr>
        <w:t>tējas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pauze</w:t>
      </w:r>
      <w:proofErr w:type="spellEnd"/>
    </w:p>
    <w:p w:rsidR="00AE3F47" w:rsidRPr="00815BBA" w:rsidRDefault="00AE3F47">
      <w:pPr>
        <w:spacing w:after="0"/>
        <w:rPr>
          <w:rFonts w:ascii="Verdana" w:hAnsi="Verdana"/>
          <w:sz w:val="24"/>
          <w:szCs w:val="24"/>
        </w:rPr>
      </w:pPr>
    </w:p>
    <w:p w:rsidR="00F74479" w:rsidRPr="00815BBA" w:rsidRDefault="00000000" w:rsidP="00F74479">
      <w:pPr>
        <w:spacing w:after="40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b/>
          <w:sz w:val="24"/>
          <w:szCs w:val="24"/>
        </w:rPr>
        <w:t>13.00–13.</w:t>
      </w:r>
      <w:proofErr w:type="gramStart"/>
      <w:r w:rsidR="00F74479">
        <w:rPr>
          <w:rFonts w:ascii="Verdana" w:hAnsi="Verdana"/>
          <w:b/>
          <w:sz w:val="24"/>
          <w:szCs w:val="24"/>
        </w:rPr>
        <w:t>3</w:t>
      </w:r>
      <w:r w:rsidRPr="00815BBA">
        <w:rPr>
          <w:rFonts w:ascii="Verdana" w:hAnsi="Verdana"/>
          <w:b/>
          <w:sz w:val="24"/>
          <w:szCs w:val="24"/>
        </w:rPr>
        <w:t xml:space="preserve">0  </w:t>
      </w:r>
      <w:proofErr w:type="spellStart"/>
      <w:r w:rsidR="00F74479" w:rsidRPr="00815BBA">
        <w:rPr>
          <w:rFonts w:ascii="Verdana" w:hAnsi="Verdana"/>
          <w:sz w:val="24"/>
          <w:szCs w:val="24"/>
        </w:rPr>
        <w:t>Paneļdiskusija</w:t>
      </w:r>
      <w:proofErr w:type="spellEnd"/>
      <w:proofErr w:type="gramEnd"/>
      <w:r w:rsidR="00F74479" w:rsidRPr="00815BBA">
        <w:rPr>
          <w:rFonts w:ascii="Verdana" w:hAnsi="Verdana"/>
          <w:sz w:val="24"/>
          <w:szCs w:val="24"/>
        </w:rPr>
        <w:t xml:space="preserve">: </w:t>
      </w:r>
      <w:proofErr w:type="spellStart"/>
      <w:r w:rsidR="00F74479" w:rsidRPr="00815BBA">
        <w:rPr>
          <w:rFonts w:ascii="Verdana" w:hAnsi="Verdana"/>
          <w:sz w:val="24"/>
          <w:szCs w:val="24"/>
        </w:rPr>
        <w:t>iekļaujoša</w:t>
      </w:r>
      <w:proofErr w:type="spellEnd"/>
      <w:r w:rsidR="00F74479"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="00F74479" w:rsidRPr="00815BBA">
        <w:rPr>
          <w:rFonts w:ascii="Verdana" w:hAnsi="Verdana"/>
          <w:sz w:val="24"/>
          <w:szCs w:val="24"/>
        </w:rPr>
        <w:t>piekļūstamība</w:t>
      </w:r>
      <w:proofErr w:type="spellEnd"/>
      <w:r w:rsidR="00F74479" w:rsidRPr="00815BBA">
        <w:rPr>
          <w:rFonts w:ascii="Verdana" w:hAnsi="Verdana"/>
          <w:sz w:val="24"/>
          <w:szCs w:val="24"/>
        </w:rPr>
        <w:t xml:space="preserve"> un </w:t>
      </w:r>
      <w:proofErr w:type="spellStart"/>
      <w:r w:rsidR="00F74479" w:rsidRPr="00815BBA">
        <w:rPr>
          <w:rFonts w:ascii="Verdana" w:hAnsi="Verdana"/>
          <w:sz w:val="24"/>
          <w:szCs w:val="24"/>
        </w:rPr>
        <w:t>atbalsta</w:t>
      </w:r>
      <w:proofErr w:type="spellEnd"/>
      <w:r w:rsidR="00F74479"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="00F74479" w:rsidRPr="00815BBA">
        <w:rPr>
          <w:rFonts w:ascii="Verdana" w:hAnsi="Verdana"/>
          <w:sz w:val="24"/>
          <w:szCs w:val="24"/>
        </w:rPr>
        <w:t>sistēma</w:t>
      </w:r>
      <w:proofErr w:type="spellEnd"/>
      <w:r w:rsidR="00F74479"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="00F74479" w:rsidRPr="00815BBA">
        <w:rPr>
          <w:rFonts w:ascii="Verdana" w:hAnsi="Verdana"/>
          <w:sz w:val="24"/>
          <w:szCs w:val="24"/>
        </w:rPr>
        <w:t>cilvēkiem</w:t>
      </w:r>
      <w:proofErr w:type="spellEnd"/>
      <w:r w:rsidR="00F74479"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="00F74479" w:rsidRPr="00815BBA">
        <w:rPr>
          <w:rFonts w:ascii="Verdana" w:hAnsi="Verdana"/>
          <w:sz w:val="24"/>
          <w:szCs w:val="24"/>
        </w:rPr>
        <w:t>ar</w:t>
      </w:r>
      <w:proofErr w:type="spellEnd"/>
      <w:r w:rsidR="00F74479"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="00F74479" w:rsidRPr="00815BBA">
        <w:rPr>
          <w:rFonts w:ascii="Verdana" w:hAnsi="Verdana"/>
          <w:sz w:val="24"/>
          <w:szCs w:val="24"/>
        </w:rPr>
        <w:t>demenci</w:t>
      </w:r>
      <w:proofErr w:type="spellEnd"/>
    </w:p>
    <w:p w:rsidR="009241AD" w:rsidRDefault="009241AD" w:rsidP="009241AD">
      <w:pPr>
        <w:spacing w:after="0"/>
        <w:rPr>
          <w:rFonts w:ascii="Verdana" w:hAnsi="Verdana"/>
          <w:sz w:val="24"/>
          <w:szCs w:val="24"/>
        </w:rPr>
      </w:pPr>
      <w:r w:rsidRPr="009241AD">
        <w:rPr>
          <w:rFonts w:ascii="Verdana" w:hAnsi="Verdana"/>
          <w:sz w:val="24"/>
          <w:szCs w:val="24"/>
        </w:rPr>
        <w:t xml:space="preserve">PhD </w:t>
      </w:r>
      <w:proofErr w:type="spellStart"/>
      <w:r w:rsidRPr="009241AD">
        <w:rPr>
          <w:rFonts w:ascii="Verdana" w:hAnsi="Verdana"/>
          <w:sz w:val="24"/>
          <w:szCs w:val="24"/>
        </w:rPr>
        <w:t>Kristīne</w:t>
      </w:r>
      <w:proofErr w:type="spellEnd"/>
      <w:r w:rsidRPr="009241AD">
        <w:rPr>
          <w:rFonts w:ascii="Verdana" w:hAnsi="Verdana"/>
          <w:sz w:val="24"/>
          <w:szCs w:val="24"/>
        </w:rPr>
        <w:t xml:space="preserve"> </w:t>
      </w:r>
      <w:proofErr w:type="spellStart"/>
      <w:r w:rsidRPr="009241AD">
        <w:rPr>
          <w:rFonts w:ascii="Verdana" w:hAnsi="Verdana"/>
          <w:sz w:val="24"/>
          <w:szCs w:val="24"/>
        </w:rPr>
        <w:t>Šneidere</w:t>
      </w:r>
      <w:proofErr w:type="spellEnd"/>
      <w:r w:rsidRPr="009241AD">
        <w:rPr>
          <w:rFonts w:ascii="Verdana" w:hAnsi="Verdana"/>
          <w:sz w:val="24"/>
          <w:szCs w:val="24"/>
        </w:rPr>
        <w:t xml:space="preserve">, </w:t>
      </w:r>
      <w:proofErr w:type="spellStart"/>
      <w:r w:rsidRPr="009241AD">
        <w:rPr>
          <w:rFonts w:ascii="Verdana" w:hAnsi="Verdana"/>
          <w:sz w:val="24"/>
          <w:szCs w:val="24"/>
        </w:rPr>
        <w:t>vadošā</w:t>
      </w:r>
      <w:proofErr w:type="spellEnd"/>
      <w:r w:rsidRPr="009241AD">
        <w:rPr>
          <w:rFonts w:ascii="Verdana" w:hAnsi="Verdana"/>
          <w:sz w:val="24"/>
          <w:szCs w:val="24"/>
        </w:rPr>
        <w:t xml:space="preserve"> </w:t>
      </w:r>
      <w:proofErr w:type="spellStart"/>
      <w:r w:rsidRPr="009241AD">
        <w:rPr>
          <w:rFonts w:ascii="Verdana" w:hAnsi="Verdana"/>
          <w:sz w:val="24"/>
          <w:szCs w:val="24"/>
        </w:rPr>
        <w:t>pētniece</w:t>
      </w:r>
      <w:proofErr w:type="spellEnd"/>
      <w:r w:rsidRPr="009241AD">
        <w:rPr>
          <w:rFonts w:ascii="Verdana" w:hAnsi="Verdana"/>
          <w:sz w:val="24"/>
          <w:szCs w:val="24"/>
        </w:rPr>
        <w:t xml:space="preserve">, </w:t>
      </w:r>
      <w:proofErr w:type="spellStart"/>
      <w:r w:rsidRPr="009241AD">
        <w:rPr>
          <w:rFonts w:ascii="Verdana" w:hAnsi="Verdana"/>
          <w:sz w:val="24"/>
          <w:szCs w:val="24"/>
        </w:rPr>
        <w:t>klīniskais</w:t>
      </w:r>
      <w:proofErr w:type="spellEnd"/>
      <w:r w:rsidRPr="009241AD">
        <w:rPr>
          <w:rFonts w:ascii="Verdana" w:hAnsi="Verdana"/>
          <w:sz w:val="24"/>
          <w:szCs w:val="24"/>
        </w:rPr>
        <w:t xml:space="preserve"> un </w:t>
      </w:r>
      <w:proofErr w:type="spellStart"/>
      <w:r w:rsidRPr="009241AD">
        <w:rPr>
          <w:rFonts w:ascii="Verdana" w:hAnsi="Verdana"/>
          <w:sz w:val="24"/>
          <w:szCs w:val="24"/>
        </w:rPr>
        <w:t>veselības</w:t>
      </w:r>
      <w:proofErr w:type="spellEnd"/>
      <w:r w:rsidRPr="009241AD">
        <w:rPr>
          <w:rFonts w:ascii="Verdana" w:hAnsi="Verdana"/>
          <w:sz w:val="24"/>
          <w:szCs w:val="24"/>
        </w:rPr>
        <w:t xml:space="preserve"> </w:t>
      </w:r>
      <w:proofErr w:type="spellStart"/>
      <w:r w:rsidRPr="009241AD">
        <w:rPr>
          <w:rFonts w:ascii="Verdana" w:hAnsi="Verdana"/>
          <w:sz w:val="24"/>
          <w:szCs w:val="24"/>
        </w:rPr>
        <w:t>psihologs</w:t>
      </w:r>
      <w:proofErr w:type="spellEnd"/>
      <w:r w:rsidRPr="009241AD">
        <w:rPr>
          <w:rFonts w:ascii="Verdana" w:hAnsi="Verdana"/>
          <w:sz w:val="24"/>
          <w:szCs w:val="24"/>
        </w:rPr>
        <w:t xml:space="preserve">; </w:t>
      </w:r>
      <w:proofErr w:type="spellStart"/>
      <w:r w:rsidRPr="009241AD">
        <w:rPr>
          <w:rFonts w:ascii="Verdana" w:hAnsi="Verdana"/>
          <w:sz w:val="24"/>
          <w:szCs w:val="24"/>
        </w:rPr>
        <w:t>Jekaterina</w:t>
      </w:r>
      <w:proofErr w:type="spellEnd"/>
      <w:r w:rsidRPr="009241AD">
        <w:rPr>
          <w:rFonts w:ascii="Verdana" w:hAnsi="Verdana"/>
          <w:sz w:val="24"/>
          <w:szCs w:val="24"/>
        </w:rPr>
        <w:t xml:space="preserve"> </w:t>
      </w:r>
      <w:proofErr w:type="spellStart"/>
      <w:proofErr w:type="gramStart"/>
      <w:r w:rsidRPr="009241AD">
        <w:rPr>
          <w:rFonts w:ascii="Verdana" w:hAnsi="Verdana"/>
          <w:sz w:val="24"/>
          <w:szCs w:val="24"/>
        </w:rPr>
        <w:t>Kozačenko</w:t>
      </w:r>
      <w:proofErr w:type="spellEnd"/>
      <w:r w:rsidRPr="009241AD">
        <w:rPr>
          <w:rFonts w:ascii="Verdana" w:hAnsi="Verdana"/>
          <w:sz w:val="24"/>
          <w:szCs w:val="24"/>
        </w:rPr>
        <w:t xml:space="preserve">,  </w:t>
      </w:r>
      <w:proofErr w:type="spellStart"/>
      <w:r w:rsidRPr="009241AD">
        <w:rPr>
          <w:rFonts w:ascii="Verdana" w:hAnsi="Verdana"/>
          <w:sz w:val="24"/>
          <w:szCs w:val="24"/>
        </w:rPr>
        <w:t>Veselības</w:t>
      </w:r>
      <w:proofErr w:type="spellEnd"/>
      <w:proofErr w:type="gramEnd"/>
      <w:r w:rsidRPr="009241AD">
        <w:rPr>
          <w:rFonts w:ascii="Verdana" w:hAnsi="Verdana"/>
          <w:sz w:val="24"/>
          <w:szCs w:val="24"/>
        </w:rPr>
        <w:t xml:space="preserve"> </w:t>
      </w:r>
      <w:proofErr w:type="spellStart"/>
      <w:r w:rsidRPr="009241AD">
        <w:rPr>
          <w:rFonts w:ascii="Verdana" w:hAnsi="Verdana"/>
          <w:sz w:val="24"/>
          <w:szCs w:val="24"/>
        </w:rPr>
        <w:t>veicināšanas</w:t>
      </w:r>
      <w:proofErr w:type="spellEnd"/>
      <w:r w:rsidRPr="009241AD">
        <w:rPr>
          <w:rFonts w:ascii="Verdana" w:hAnsi="Verdana"/>
          <w:sz w:val="24"/>
          <w:szCs w:val="24"/>
        </w:rPr>
        <w:t xml:space="preserve"> </w:t>
      </w:r>
      <w:proofErr w:type="spellStart"/>
      <w:r w:rsidRPr="009241AD">
        <w:rPr>
          <w:rFonts w:ascii="Verdana" w:hAnsi="Verdana"/>
          <w:sz w:val="24"/>
          <w:szCs w:val="24"/>
        </w:rPr>
        <w:t>koordinētāja</w:t>
      </w:r>
      <w:proofErr w:type="spellEnd"/>
      <w:r w:rsidRPr="009241AD">
        <w:rPr>
          <w:rFonts w:ascii="Verdana" w:hAnsi="Verdana"/>
          <w:sz w:val="24"/>
          <w:szCs w:val="24"/>
        </w:rPr>
        <w:t xml:space="preserve">, </w:t>
      </w:r>
      <w:r>
        <w:rPr>
          <w:rFonts w:ascii="Verdana" w:hAnsi="Verdana"/>
          <w:sz w:val="24"/>
          <w:szCs w:val="24"/>
        </w:rPr>
        <w:t xml:space="preserve"> </w:t>
      </w:r>
      <w:proofErr w:type="spellStart"/>
      <w:r w:rsidRPr="009241AD">
        <w:rPr>
          <w:rFonts w:ascii="Verdana" w:hAnsi="Verdana"/>
          <w:sz w:val="24"/>
          <w:szCs w:val="24"/>
        </w:rPr>
        <w:t>Izglītības</w:t>
      </w:r>
      <w:proofErr w:type="spellEnd"/>
      <w:r w:rsidRPr="009241AD">
        <w:rPr>
          <w:rFonts w:ascii="Verdana" w:hAnsi="Verdana"/>
          <w:sz w:val="24"/>
          <w:szCs w:val="24"/>
        </w:rPr>
        <w:t xml:space="preserve">, </w:t>
      </w:r>
      <w:proofErr w:type="spellStart"/>
      <w:r w:rsidRPr="009241AD">
        <w:rPr>
          <w:rFonts w:ascii="Verdana" w:hAnsi="Verdana"/>
          <w:sz w:val="24"/>
          <w:szCs w:val="24"/>
        </w:rPr>
        <w:t>kultūras</w:t>
      </w:r>
      <w:proofErr w:type="spellEnd"/>
      <w:r w:rsidRPr="009241AD">
        <w:rPr>
          <w:rFonts w:ascii="Verdana" w:hAnsi="Verdana"/>
          <w:sz w:val="24"/>
          <w:szCs w:val="24"/>
        </w:rPr>
        <w:t xml:space="preserve"> un </w:t>
      </w:r>
      <w:proofErr w:type="spellStart"/>
      <w:r w:rsidRPr="009241AD">
        <w:rPr>
          <w:rFonts w:ascii="Verdana" w:hAnsi="Verdana"/>
          <w:sz w:val="24"/>
          <w:szCs w:val="24"/>
        </w:rPr>
        <w:t>sporta</w:t>
      </w:r>
      <w:proofErr w:type="spellEnd"/>
      <w:r w:rsidRPr="009241AD">
        <w:rPr>
          <w:rFonts w:ascii="Verdana" w:hAnsi="Verdana"/>
          <w:sz w:val="24"/>
          <w:szCs w:val="24"/>
        </w:rPr>
        <w:t xml:space="preserve"> </w:t>
      </w:r>
      <w:proofErr w:type="spellStart"/>
      <w:r w:rsidRPr="009241AD">
        <w:rPr>
          <w:rFonts w:ascii="Verdana" w:hAnsi="Verdana"/>
          <w:sz w:val="24"/>
          <w:szCs w:val="24"/>
        </w:rPr>
        <w:t>pārvalde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 w:rsidRPr="009241AD">
        <w:rPr>
          <w:rFonts w:ascii="Verdana" w:hAnsi="Verdana"/>
          <w:sz w:val="24"/>
          <w:szCs w:val="24"/>
        </w:rPr>
        <w:t>Mārupes</w:t>
      </w:r>
      <w:proofErr w:type="spellEnd"/>
      <w:r w:rsidRPr="009241AD">
        <w:rPr>
          <w:rFonts w:ascii="Verdana" w:hAnsi="Verdana"/>
          <w:sz w:val="24"/>
          <w:szCs w:val="24"/>
        </w:rPr>
        <w:t xml:space="preserve"> </w:t>
      </w:r>
      <w:proofErr w:type="spellStart"/>
      <w:r w:rsidRPr="009241AD">
        <w:rPr>
          <w:rFonts w:ascii="Verdana" w:hAnsi="Verdana"/>
          <w:sz w:val="24"/>
          <w:szCs w:val="24"/>
        </w:rPr>
        <w:t>novada</w:t>
      </w:r>
      <w:proofErr w:type="spellEnd"/>
      <w:r w:rsidRPr="009241AD">
        <w:rPr>
          <w:rFonts w:ascii="Verdana" w:hAnsi="Verdana"/>
          <w:sz w:val="24"/>
          <w:szCs w:val="24"/>
        </w:rPr>
        <w:t xml:space="preserve"> </w:t>
      </w:r>
      <w:proofErr w:type="spellStart"/>
      <w:r w:rsidRPr="009241AD">
        <w:rPr>
          <w:rFonts w:ascii="Verdana" w:hAnsi="Verdana"/>
          <w:sz w:val="24"/>
          <w:szCs w:val="24"/>
        </w:rPr>
        <w:t>pašvaldība</w:t>
      </w:r>
      <w:proofErr w:type="spellEnd"/>
      <w:r w:rsidRPr="009241AD">
        <w:rPr>
          <w:rFonts w:ascii="Verdana" w:hAnsi="Verdana"/>
          <w:sz w:val="24"/>
          <w:szCs w:val="24"/>
        </w:rPr>
        <w:t xml:space="preserve">, </w:t>
      </w:r>
    </w:p>
    <w:p w:rsidR="009241AD" w:rsidRDefault="009241AD" w:rsidP="009241AD">
      <w:pPr>
        <w:spacing w:after="0"/>
        <w:rPr>
          <w:rFonts w:ascii="Verdana" w:hAnsi="Verdana"/>
          <w:sz w:val="24"/>
          <w:szCs w:val="24"/>
        </w:rPr>
      </w:pPr>
      <w:proofErr w:type="spellStart"/>
      <w:r w:rsidRPr="009241AD">
        <w:rPr>
          <w:rFonts w:ascii="Verdana" w:hAnsi="Verdana"/>
          <w:sz w:val="24"/>
          <w:szCs w:val="24"/>
        </w:rPr>
        <w:t>Ainārs</w:t>
      </w:r>
      <w:proofErr w:type="spellEnd"/>
      <w:r w:rsidRPr="009241AD">
        <w:rPr>
          <w:rFonts w:ascii="Verdana" w:hAnsi="Verdana"/>
          <w:sz w:val="24"/>
          <w:szCs w:val="24"/>
        </w:rPr>
        <w:t xml:space="preserve"> </w:t>
      </w:r>
      <w:proofErr w:type="spellStart"/>
      <w:proofErr w:type="gramStart"/>
      <w:r w:rsidRPr="009241AD">
        <w:rPr>
          <w:rFonts w:ascii="Verdana" w:hAnsi="Verdana"/>
          <w:sz w:val="24"/>
          <w:szCs w:val="24"/>
        </w:rPr>
        <w:t>Judeiks</w:t>
      </w:r>
      <w:proofErr w:type="spellEnd"/>
      <w:r w:rsidRPr="009241AD">
        <w:rPr>
          <w:rFonts w:ascii="Verdana" w:hAnsi="Verdana"/>
          <w:sz w:val="24"/>
          <w:szCs w:val="24"/>
        </w:rPr>
        <w:t>,,</w:t>
      </w:r>
      <w:proofErr w:type="gramEnd"/>
      <w:r w:rsidRPr="009241AD">
        <w:rPr>
          <w:rFonts w:ascii="Verdana" w:hAnsi="Verdana"/>
          <w:sz w:val="24"/>
          <w:szCs w:val="24"/>
        </w:rPr>
        <w:t xml:space="preserve"> </w:t>
      </w:r>
      <w:proofErr w:type="spellStart"/>
      <w:r w:rsidRPr="009241AD">
        <w:rPr>
          <w:rFonts w:ascii="Verdana" w:hAnsi="Verdana"/>
          <w:sz w:val="24"/>
          <w:szCs w:val="24"/>
        </w:rPr>
        <w:t>Aizkraukles</w:t>
      </w:r>
      <w:proofErr w:type="spellEnd"/>
      <w:r w:rsidRPr="009241AD">
        <w:rPr>
          <w:rFonts w:ascii="Verdana" w:hAnsi="Verdana"/>
          <w:sz w:val="24"/>
          <w:szCs w:val="24"/>
        </w:rPr>
        <w:t xml:space="preserve"> </w:t>
      </w:r>
      <w:proofErr w:type="spellStart"/>
      <w:r w:rsidRPr="009241AD">
        <w:rPr>
          <w:rFonts w:ascii="Verdana" w:hAnsi="Verdana"/>
          <w:sz w:val="24"/>
          <w:szCs w:val="24"/>
        </w:rPr>
        <w:t>novada</w:t>
      </w:r>
      <w:proofErr w:type="spellEnd"/>
      <w:r w:rsidRPr="009241AD">
        <w:rPr>
          <w:rFonts w:ascii="Verdana" w:hAnsi="Verdana"/>
          <w:sz w:val="24"/>
          <w:szCs w:val="24"/>
        </w:rPr>
        <w:t xml:space="preserve"> </w:t>
      </w:r>
      <w:proofErr w:type="spellStart"/>
      <w:r w:rsidRPr="009241AD">
        <w:rPr>
          <w:rFonts w:ascii="Verdana" w:hAnsi="Verdana"/>
          <w:sz w:val="24"/>
          <w:szCs w:val="24"/>
        </w:rPr>
        <w:t>pašvaldības</w:t>
      </w:r>
      <w:proofErr w:type="spellEnd"/>
      <w:r w:rsidRPr="009241AD">
        <w:rPr>
          <w:rFonts w:ascii="Verdana" w:hAnsi="Verdana"/>
          <w:sz w:val="24"/>
          <w:szCs w:val="24"/>
        </w:rPr>
        <w:t xml:space="preserve"> </w:t>
      </w:r>
      <w:proofErr w:type="spellStart"/>
      <w:r w:rsidRPr="009241AD">
        <w:rPr>
          <w:rFonts w:ascii="Verdana" w:hAnsi="Verdana"/>
          <w:sz w:val="24"/>
          <w:szCs w:val="24"/>
        </w:rPr>
        <w:t>aģentūras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r w:rsidRPr="009241AD">
        <w:rPr>
          <w:rFonts w:ascii="Verdana" w:hAnsi="Verdana"/>
          <w:sz w:val="24"/>
          <w:szCs w:val="24"/>
        </w:rPr>
        <w:t>“</w:t>
      </w:r>
      <w:proofErr w:type="spellStart"/>
      <w:r w:rsidRPr="009241AD">
        <w:rPr>
          <w:rFonts w:ascii="Verdana" w:hAnsi="Verdana"/>
          <w:sz w:val="24"/>
          <w:szCs w:val="24"/>
        </w:rPr>
        <w:t>Sociālās</w:t>
      </w:r>
      <w:proofErr w:type="spellEnd"/>
      <w:r w:rsidRPr="009241AD">
        <w:rPr>
          <w:rFonts w:ascii="Verdana" w:hAnsi="Verdana"/>
          <w:sz w:val="24"/>
          <w:szCs w:val="24"/>
        </w:rPr>
        <w:t xml:space="preserve"> </w:t>
      </w:r>
      <w:proofErr w:type="spellStart"/>
      <w:r w:rsidRPr="009241AD">
        <w:rPr>
          <w:rFonts w:ascii="Verdana" w:hAnsi="Verdana"/>
          <w:sz w:val="24"/>
          <w:szCs w:val="24"/>
        </w:rPr>
        <w:t>aprūpes</w:t>
      </w:r>
      <w:proofErr w:type="spellEnd"/>
      <w:r w:rsidRPr="009241AD">
        <w:rPr>
          <w:rFonts w:ascii="Verdana" w:hAnsi="Verdana"/>
          <w:sz w:val="24"/>
          <w:szCs w:val="24"/>
        </w:rPr>
        <w:t xml:space="preserve"> </w:t>
      </w:r>
      <w:proofErr w:type="spellStart"/>
      <w:r w:rsidRPr="009241AD">
        <w:rPr>
          <w:rFonts w:ascii="Verdana" w:hAnsi="Verdana"/>
          <w:sz w:val="24"/>
          <w:szCs w:val="24"/>
        </w:rPr>
        <w:t>centrs</w:t>
      </w:r>
      <w:proofErr w:type="spellEnd"/>
      <w:r w:rsidRPr="009241AD">
        <w:rPr>
          <w:rFonts w:ascii="Verdana" w:hAnsi="Verdana"/>
          <w:sz w:val="24"/>
          <w:szCs w:val="24"/>
        </w:rPr>
        <w:t xml:space="preserve"> “</w:t>
      </w:r>
      <w:proofErr w:type="spellStart"/>
      <w:r w:rsidRPr="009241AD">
        <w:rPr>
          <w:rFonts w:ascii="Verdana" w:hAnsi="Verdana"/>
          <w:sz w:val="24"/>
          <w:szCs w:val="24"/>
        </w:rPr>
        <w:t>Ziedugravas</w:t>
      </w:r>
      <w:proofErr w:type="spellEnd"/>
      <w:r w:rsidRPr="009241AD">
        <w:rPr>
          <w:rFonts w:ascii="Verdana" w:hAnsi="Verdana"/>
          <w:sz w:val="24"/>
          <w:szCs w:val="24"/>
        </w:rPr>
        <w:t xml:space="preserve">”” </w:t>
      </w:r>
      <w:proofErr w:type="spellStart"/>
      <w:r w:rsidRPr="009241AD">
        <w:rPr>
          <w:rFonts w:ascii="Verdana" w:hAnsi="Verdana"/>
          <w:sz w:val="24"/>
          <w:szCs w:val="24"/>
        </w:rPr>
        <w:t>direktors</w:t>
      </w:r>
      <w:proofErr w:type="spellEnd"/>
      <w:r w:rsidRPr="009241AD">
        <w:rPr>
          <w:rFonts w:ascii="Verdana" w:hAnsi="Verdana"/>
          <w:sz w:val="24"/>
          <w:szCs w:val="24"/>
        </w:rPr>
        <w:t xml:space="preserve">, </w:t>
      </w:r>
    </w:p>
    <w:p w:rsidR="00AE3F47" w:rsidRPr="00815BBA" w:rsidRDefault="009241AD" w:rsidP="009241AD">
      <w:pPr>
        <w:spacing w:after="0"/>
        <w:rPr>
          <w:rFonts w:ascii="Verdana" w:hAnsi="Verdana"/>
          <w:sz w:val="24"/>
          <w:szCs w:val="24"/>
        </w:rPr>
      </w:pPr>
      <w:r w:rsidRPr="009241AD">
        <w:rPr>
          <w:rFonts w:ascii="Verdana" w:hAnsi="Verdana"/>
          <w:sz w:val="24"/>
          <w:szCs w:val="24"/>
        </w:rPr>
        <w:t xml:space="preserve">Zita </w:t>
      </w:r>
      <w:proofErr w:type="spellStart"/>
      <w:r w:rsidRPr="009241AD">
        <w:rPr>
          <w:rFonts w:ascii="Verdana" w:hAnsi="Verdana"/>
          <w:sz w:val="24"/>
          <w:szCs w:val="24"/>
        </w:rPr>
        <w:t>Jēkabsone-Saulīte</w:t>
      </w:r>
      <w:proofErr w:type="spellEnd"/>
      <w:r w:rsidRPr="009241AD">
        <w:rPr>
          <w:rFonts w:ascii="Verdana" w:hAnsi="Verdana"/>
          <w:sz w:val="24"/>
          <w:szCs w:val="24"/>
        </w:rPr>
        <w:t xml:space="preserve">, </w:t>
      </w:r>
      <w:proofErr w:type="spellStart"/>
      <w:r w:rsidRPr="009241AD">
        <w:rPr>
          <w:rFonts w:ascii="Verdana" w:hAnsi="Verdana"/>
          <w:sz w:val="24"/>
          <w:szCs w:val="24"/>
        </w:rPr>
        <w:t>Latvijas</w:t>
      </w:r>
      <w:proofErr w:type="spellEnd"/>
      <w:r w:rsidRPr="009241AD">
        <w:rPr>
          <w:rFonts w:ascii="Verdana" w:hAnsi="Verdana"/>
          <w:sz w:val="24"/>
          <w:szCs w:val="24"/>
        </w:rPr>
        <w:t xml:space="preserve"> </w:t>
      </w:r>
      <w:proofErr w:type="spellStart"/>
      <w:r w:rsidRPr="009241AD">
        <w:rPr>
          <w:rFonts w:ascii="Verdana" w:hAnsi="Verdana"/>
          <w:sz w:val="24"/>
          <w:szCs w:val="24"/>
        </w:rPr>
        <w:t>Alcheimera</w:t>
      </w:r>
      <w:proofErr w:type="spellEnd"/>
      <w:r w:rsidRPr="009241AD">
        <w:rPr>
          <w:rFonts w:ascii="Verdana" w:hAnsi="Verdana"/>
          <w:sz w:val="24"/>
          <w:szCs w:val="24"/>
        </w:rPr>
        <w:t xml:space="preserve"> </w:t>
      </w:r>
      <w:proofErr w:type="spellStart"/>
      <w:r w:rsidRPr="009241AD">
        <w:rPr>
          <w:rFonts w:ascii="Verdana" w:hAnsi="Verdana"/>
          <w:sz w:val="24"/>
          <w:szCs w:val="24"/>
        </w:rPr>
        <w:t>asociācijas</w:t>
      </w:r>
      <w:proofErr w:type="spellEnd"/>
      <w:r w:rsidRPr="009241AD">
        <w:rPr>
          <w:rFonts w:ascii="Verdana" w:hAnsi="Verdana"/>
          <w:sz w:val="24"/>
          <w:szCs w:val="24"/>
        </w:rPr>
        <w:t xml:space="preserve"> </w:t>
      </w:r>
      <w:proofErr w:type="spellStart"/>
      <w:r w:rsidRPr="009241AD">
        <w:rPr>
          <w:rFonts w:ascii="Verdana" w:hAnsi="Verdana"/>
          <w:sz w:val="24"/>
          <w:szCs w:val="24"/>
        </w:rPr>
        <w:t>valdes</w:t>
      </w:r>
      <w:proofErr w:type="spellEnd"/>
      <w:r w:rsidRPr="009241AD">
        <w:rPr>
          <w:rFonts w:ascii="Verdana" w:hAnsi="Verdana"/>
          <w:sz w:val="24"/>
          <w:szCs w:val="24"/>
        </w:rPr>
        <w:t xml:space="preserve"> </w:t>
      </w:r>
      <w:proofErr w:type="spellStart"/>
      <w:r w:rsidRPr="009241AD">
        <w:rPr>
          <w:rFonts w:ascii="Verdana" w:hAnsi="Verdana"/>
          <w:sz w:val="24"/>
          <w:szCs w:val="24"/>
        </w:rPr>
        <w:t>priekšsēdētāja</w:t>
      </w:r>
      <w:proofErr w:type="spellEnd"/>
      <w:r w:rsidRPr="009241AD">
        <w:rPr>
          <w:rFonts w:ascii="Verdana" w:hAnsi="Verdana"/>
          <w:sz w:val="24"/>
          <w:szCs w:val="24"/>
        </w:rPr>
        <w:t xml:space="preserve">. </w:t>
      </w:r>
      <w:proofErr w:type="spellStart"/>
      <w:r w:rsidRPr="009241AD">
        <w:rPr>
          <w:rFonts w:ascii="Verdana" w:hAnsi="Verdana"/>
          <w:sz w:val="24"/>
          <w:szCs w:val="24"/>
        </w:rPr>
        <w:t>Diskusiju</w:t>
      </w:r>
      <w:proofErr w:type="spellEnd"/>
      <w:r w:rsidRPr="009241AD">
        <w:rPr>
          <w:rFonts w:ascii="Verdana" w:hAnsi="Verdana"/>
          <w:sz w:val="24"/>
          <w:szCs w:val="24"/>
        </w:rPr>
        <w:t xml:space="preserve"> </w:t>
      </w:r>
      <w:proofErr w:type="spellStart"/>
      <w:r w:rsidRPr="009241AD">
        <w:rPr>
          <w:rFonts w:ascii="Verdana" w:hAnsi="Verdana"/>
          <w:sz w:val="24"/>
          <w:szCs w:val="24"/>
        </w:rPr>
        <w:t>vada</w:t>
      </w:r>
      <w:proofErr w:type="spellEnd"/>
      <w:r w:rsidRPr="009241AD">
        <w:rPr>
          <w:rFonts w:ascii="Verdana" w:hAnsi="Verdana"/>
          <w:sz w:val="24"/>
          <w:szCs w:val="24"/>
        </w:rPr>
        <w:t xml:space="preserve"> </w:t>
      </w:r>
      <w:proofErr w:type="spellStart"/>
      <w:r w:rsidRPr="009241AD">
        <w:rPr>
          <w:rFonts w:ascii="Verdana" w:hAnsi="Verdana"/>
          <w:sz w:val="24"/>
          <w:szCs w:val="24"/>
        </w:rPr>
        <w:t>Edīte</w:t>
      </w:r>
      <w:proofErr w:type="spellEnd"/>
      <w:r w:rsidRPr="009241AD">
        <w:rPr>
          <w:rFonts w:ascii="Verdana" w:hAnsi="Verdana"/>
          <w:sz w:val="24"/>
          <w:szCs w:val="24"/>
        </w:rPr>
        <w:t xml:space="preserve"> </w:t>
      </w:r>
      <w:proofErr w:type="spellStart"/>
      <w:r w:rsidRPr="009241AD">
        <w:rPr>
          <w:rFonts w:ascii="Verdana" w:hAnsi="Verdana"/>
          <w:sz w:val="24"/>
          <w:szCs w:val="24"/>
        </w:rPr>
        <w:t>Alksne</w:t>
      </w:r>
      <w:proofErr w:type="spellEnd"/>
    </w:p>
    <w:p w:rsidR="00F74479" w:rsidRPr="00815BBA" w:rsidRDefault="00000000" w:rsidP="00F74479">
      <w:pPr>
        <w:spacing w:after="40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b/>
          <w:sz w:val="24"/>
          <w:szCs w:val="24"/>
        </w:rPr>
        <w:t>13.</w:t>
      </w:r>
      <w:r w:rsidR="00F74479">
        <w:rPr>
          <w:rFonts w:ascii="Verdana" w:hAnsi="Verdana"/>
          <w:b/>
          <w:sz w:val="24"/>
          <w:szCs w:val="24"/>
        </w:rPr>
        <w:t>3</w:t>
      </w:r>
      <w:r w:rsidRPr="00815BBA">
        <w:rPr>
          <w:rFonts w:ascii="Verdana" w:hAnsi="Verdana"/>
          <w:b/>
          <w:sz w:val="24"/>
          <w:szCs w:val="24"/>
        </w:rPr>
        <w:t>0–13.</w:t>
      </w:r>
      <w:proofErr w:type="gramStart"/>
      <w:r w:rsidRPr="00815BBA">
        <w:rPr>
          <w:rFonts w:ascii="Verdana" w:hAnsi="Verdana"/>
          <w:b/>
          <w:sz w:val="24"/>
          <w:szCs w:val="24"/>
        </w:rPr>
        <w:t xml:space="preserve">50  </w:t>
      </w:r>
      <w:proofErr w:type="spellStart"/>
      <w:r w:rsidR="00F74479" w:rsidRPr="00815BBA">
        <w:rPr>
          <w:rFonts w:ascii="Verdana" w:hAnsi="Verdana"/>
          <w:sz w:val="24"/>
          <w:szCs w:val="24"/>
        </w:rPr>
        <w:t>Sociālās</w:t>
      </w:r>
      <w:proofErr w:type="spellEnd"/>
      <w:proofErr w:type="gramEnd"/>
      <w:r w:rsidR="00F74479"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="00F74479" w:rsidRPr="00815BBA">
        <w:rPr>
          <w:rFonts w:ascii="Verdana" w:hAnsi="Verdana"/>
          <w:sz w:val="24"/>
          <w:szCs w:val="24"/>
        </w:rPr>
        <w:t>rehabilitācijas</w:t>
      </w:r>
      <w:proofErr w:type="spellEnd"/>
      <w:r w:rsidR="00F74479"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="00F74479" w:rsidRPr="00815BBA">
        <w:rPr>
          <w:rFonts w:ascii="Verdana" w:hAnsi="Verdana"/>
          <w:sz w:val="24"/>
          <w:szCs w:val="24"/>
        </w:rPr>
        <w:t>pakalpojums</w:t>
      </w:r>
      <w:proofErr w:type="spellEnd"/>
      <w:r w:rsidR="00F74479"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="00F74479" w:rsidRPr="00815BBA">
        <w:rPr>
          <w:rFonts w:ascii="Verdana" w:hAnsi="Verdana"/>
          <w:sz w:val="24"/>
          <w:szCs w:val="24"/>
        </w:rPr>
        <w:t>personām</w:t>
      </w:r>
      <w:proofErr w:type="spellEnd"/>
      <w:r w:rsidR="00F74479"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="00F74479" w:rsidRPr="00815BBA">
        <w:rPr>
          <w:rFonts w:ascii="Verdana" w:hAnsi="Verdana"/>
          <w:sz w:val="24"/>
          <w:szCs w:val="24"/>
        </w:rPr>
        <w:t>ar</w:t>
      </w:r>
      <w:proofErr w:type="spellEnd"/>
      <w:r w:rsidR="00F74479"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="00F74479" w:rsidRPr="00815BBA">
        <w:rPr>
          <w:rFonts w:ascii="Verdana" w:hAnsi="Verdana"/>
          <w:sz w:val="24"/>
          <w:szCs w:val="24"/>
        </w:rPr>
        <w:t>kognitīviem</w:t>
      </w:r>
      <w:proofErr w:type="spellEnd"/>
      <w:r w:rsidR="00F74479"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="00F74479" w:rsidRPr="00815BBA">
        <w:rPr>
          <w:rFonts w:ascii="Verdana" w:hAnsi="Verdana"/>
          <w:sz w:val="24"/>
          <w:szCs w:val="24"/>
        </w:rPr>
        <w:t>traucējumiem</w:t>
      </w:r>
      <w:proofErr w:type="spellEnd"/>
      <w:r w:rsidR="00F74479" w:rsidRPr="00815BBA">
        <w:rPr>
          <w:rFonts w:ascii="Verdana" w:hAnsi="Verdana"/>
          <w:sz w:val="24"/>
          <w:szCs w:val="24"/>
        </w:rPr>
        <w:t xml:space="preserve"> un </w:t>
      </w:r>
      <w:proofErr w:type="spellStart"/>
      <w:r w:rsidR="00F74479" w:rsidRPr="00815BBA">
        <w:rPr>
          <w:rFonts w:ascii="Verdana" w:hAnsi="Verdana"/>
          <w:sz w:val="24"/>
          <w:szCs w:val="24"/>
        </w:rPr>
        <w:t>demenci</w:t>
      </w:r>
      <w:proofErr w:type="spellEnd"/>
    </w:p>
    <w:p w:rsidR="00F74479" w:rsidRPr="00815BBA" w:rsidRDefault="00F74479" w:rsidP="00F74479">
      <w:pPr>
        <w:pStyle w:val="ListBullet"/>
        <w:numPr>
          <w:ilvl w:val="0"/>
          <w:numId w:val="0"/>
        </w:numPr>
        <w:spacing w:after="0"/>
        <w:ind w:left="397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sz w:val="24"/>
          <w:szCs w:val="24"/>
        </w:rPr>
        <w:t xml:space="preserve">Zita </w:t>
      </w:r>
      <w:proofErr w:type="spellStart"/>
      <w:r w:rsidRPr="00815BBA">
        <w:rPr>
          <w:rFonts w:ascii="Verdana" w:hAnsi="Verdana"/>
          <w:sz w:val="24"/>
          <w:szCs w:val="24"/>
        </w:rPr>
        <w:t>Jēkabsone-Saulīte</w:t>
      </w:r>
      <w:proofErr w:type="spellEnd"/>
      <w:r w:rsidRPr="00815BBA">
        <w:rPr>
          <w:rFonts w:ascii="Verdana" w:hAnsi="Verdana"/>
          <w:sz w:val="24"/>
          <w:szCs w:val="24"/>
        </w:rPr>
        <w:t xml:space="preserve">, </w:t>
      </w:r>
      <w:proofErr w:type="spellStart"/>
      <w:r w:rsidRPr="00815BBA">
        <w:rPr>
          <w:rFonts w:ascii="Verdana" w:hAnsi="Verdana"/>
          <w:sz w:val="24"/>
          <w:szCs w:val="24"/>
        </w:rPr>
        <w:t>valdes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priekšsēdētāja</w:t>
      </w:r>
      <w:proofErr w:type="spellEnd"/>
      <w:r w:rsidRPr="00815BBA">
        <w:rPr>
          <w:rFonts w:ascii="Verdana" w:hAnsi="Verdana"/>
          <w:sz w:val="24"/>
          <w:szCs w:val="24"/>
        </w:rPr>
        <w:t xml:space="preserve">, </w:t>
      </w:r>
      <w:proofErr w:type="spellStart"/>
      <w:r w:rsidRPr="00815BBA">
        <w:rPr>
          <w:rFonts w:ascii="Verdana" w:hAnsi="Verdana"/>
          <w:sz w:val="24"/>
          <w:szCs w:val="24"/>
        </w:rPr>
        <w:t>Nodibinājums</w:t>
      </w:r>
      <w:proofErr w:type="spellEnd"/>
      <w:r w:rsidRPr="00815BBA">
        <w:rPr>
          <w:rFonts w:ascii="Verdana" w:hAnsi="Verdana"/>
          <w:sz w:val="24"/>
          <w:szCs w:val="24"/>
        </w:rPr>
        <w:t xml:space="preserve"> “</w:t>
      </w:r>
      <w:proofErr w:type="spellStart"/>
      <w:r w:rsidRPr="00815BBA">
        <w:rPr>
          <w:rFonts w:ascii="Verdana" w:hAnsi="Verdana"/>
          <w:sz w:val="24"/>
          <w:szCs w:val="24"/>
        </w:rPr>
        <w:t>Latvijas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Alcheimera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Asociācija</w:t>
      </w:r>
      <w:proofErr w:type="spellEnd"/>
      <w:r w:rsidRPr="00815BBA">
        <w:rPr>
          <w:rFonts w:ascii="Verdana" w:hAnsi="Verdana"/>
          <w:sz w:val="24"/>
          <w:szCs w:val="24"/>
        </w:rPr>
        <w:t>”</w:t>
      </w:r>
    </w:p>
    <w:p w:rsidR="00AE3F47" w:rsidRPr="008F7DEC" w:rsidRDefault="00AE3F47" w:rsidP="00F74479">
      <w:pPr>
        <w:spacing w:after="40"/>
        <w:rPr>
          <w:rFonts w:ascii="Verdana" w:hAnsi="Verdana"/>
          <w:sz w:val="24"/>
          <w:szCs w:val="24"/>
        </w:rPr>
      </w:pPr>
    </w:p>
    <w:p w:rsidR="00AE3F47" w:rsidRPr="00815BBA" w:rsidRDefault="00AE3F47">
      <w:pPr>
        <w:spacing w:after="0"/>
        <w:rPr>
          <w:rFonts w:ascii="Verdana" w:hAnsi="Verdana"/>
          <w:sz w:val="24"/>
          <w:szCs w:val="24"/>
        </w:rPr>
      </w:pPr>
    </w:p>
    <w:p w:rsidR="00AE3F47" w:rsidRPr="00815BBA" w:rsidRDefault="00000000">
      <w:pPr>
        <w:spacing w:after="40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b/>
          <w:sz w:val="24"/>
          <w:szCs w:val="24"/>
        </w:rPr>
        <w:t>13.50–14.</w:t>
      </w:r>
      <w:proofErr w:type="gramStart"/>
      <w:r w:rsidRPr="00815BBA">
        <w:rPr>
          <w:rFonts w:ascii="Verdana" w:hAnsi="Verdana"/>
          <w:b/>
          <w:sz w:val="24"/>
          <w:szCs w:val="24"/>
        </w:rPr>
        <w:t xml:space="preserve">10  </w:t>
      </w:r>
      <w:r w:rsidRPr="00815BBA">
        <w:rPr>
          <w:rFonts w:ascii="Verdana" w:hAnsi="Verdana"/>
          <w:sz w:val="24"/>
          <w:szCs w:val="24"/>
        </w:rPr>
        <w:t>Dizains</w:t>
      </w:r>
      <w:proofErr w:type="gram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iekļaujošai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videi</w:t>
      </w:r>
      <w:proofErr w:type="spellEnd"/>
    </w:p>
    <w:p w:rsidR="00AE3F47" w:rsidRPr="00815BBA" w:rsidRDefault="00000000" w:rsidP="008F7DEC">
      <w:pPr>
        <w:pStyle w:val="ListBullet"/>
        <w:numPr>
          <w:ilvl w:val="0"/>
          <w:numId w:val="0"/>
        </w:numPr>
        <w:spacing w:after="0"/>
        <w:ind w:left="397"/>
        <w:rPr>
          <w:rFonts w:ascii="Verdana" w:hAnsi="Verdana"/>
          <w:sz w:val="24"/>
          <w:szCs w:val="24"/>
        </w:rPr>
      </w:pPr>
      <w:proofErr w:type="spellStart"/>
      <w:r w:rsidRPr="00815BBA">
        <w:rPr>
          <w:rFonts w:ascii="Verdana" w:hAnsi="Verdana"/>
          <w:sz w:val="24"/>
          <w:szCs w:val="24"/>
        </w:rPr>
        <w:t>Ingūna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Elere</w:t>
      </w:r>
      <w:proofErr w:type="spellEnd"/>
      <w:r w:rsidRPr="00815BBA">
        <w:rPr>
          <w:rFonts w:ascii="Verdana" w:hAnsi="Verdana"/>
          <w:sz w:val="24"/>
          <w:szCs w:val="24"/>
        </w:rPr>
        <w:t xml:space="preserve">, </w:t>
      </w:r>
      <w:proofErr w:type="spellStart"/>
      <w:r w:rsidRPr="00815BBA">
        <w:rPr>
          <w:rFonts w:ascii="Verdana" w:hAnsi="Verdana"/>
          <w:sz w:val="24"/>
          <w:szCs w:val="24"/>
        </w:rPr>
        <w:t>dizaina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studijas</w:t>
      </w:r>
      <w:proofErr w:type="spellEnd"/>
      <w:r w:rsidRPr="00815BBA">
        <w:rPr>
          <w:rFonts w:ascii="Verdana" w:hAnsi="Verdana"/>
          <w:sz w:val="24"/>
          <w:szCs w:val="24"/>
        </w:rPr>
        <w:t xml:space="preserve"> H2E </w:t>
      </w:r>
      <w:proofErr w:type="spellStart"/>
      <w:r w:rsidRPr="00815BBA">
        <w:rPr>
          <w:rFonts w:ascii="Verdana" w:hAnsi="Verdana"/>
          <w:sz w:val="24"/>
          <w:szCs w:val="24"/>
        </w:rPr>
        <w:t>līdzdibinātāja</w:t>
      </w:r>
      <w:proofErr w:type="spellEnd"/>
      <w:r w:rsidRPr="00815BBA">
        <w:rPr>
          <w:rFonts w:ascii="Verdana" w:hAnsi="Verdana"/>
          <w:sz w:val="24"/>
          <w:szCs w:val="24"/>
        </w:rPr>
        <w:t xml:space="preserve"> un </w:t>
      </w:r>
      <w:proofErr w:type="spellStart"/>
      <w:r w:rsidRPr="00815BBA">
        <w:rPr>
          <w:rFonts w:ascii="Verdana" w:hAnsi="Verdana"/>
          <w:sz w:val="24"/>
          <w:szCs w:val="24"/>
        </w:rPr>
        <w:t>radošā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direktore</w:t>
      </w:r>
      <w:proofErr w:type="spellEnd"/>
      <w:r w:rsidRPr="00815BBA">
        <w:rPr>
          <w:rFonts w:ascii="Verdana" w:hAnsi="Verdana"/>
          <w:sz w:val="24"/>
          <w:szCs w:val="24"/>
        </w:rPr>
        <w:t xml:space="preserve">; </w:t>
      </w:r>
      <w:proofErr w:type="spellStart"/>
      <w:r w:rsidRPr="00815BBA">
        <w:rPr>
          <w:rFonts w:ascii="Verdana" w:hAnsi="Verdana"/>
          <w:sz w:val="24"/>
          <w:szCs w:val="24"/>
        </w:rPr>
        <w:t>Latvijas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Mākslas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akadēmijas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profesore</w:t>
      </w:r>
      <w:proofErr w:type="spellEnd"/>
      <w:r w:rsidRPr="00815BBA">
        <w:rPr>
          <w:rFonts w:ascii="Verdana" w:hAnsi="Verdana"/>
          <w:sz w:val="24"/>
          <w:szCs w:val="24"/>
        </w:rPr>
        <w:t xml:space="preserve">; SEGD Riga Chapter </w:t>
      </w:r>
      <w:proofErr w:type="spellStart"/>
      <w:r w:rsidRPr="00815BBA">
        <w:rPr>
          <w:rFonts w:ascii="Verdana" w:hAnsi="Verdana"/>
          <w:sz w:val="24"/>
          <w:szCs w:val="24"/>
        </w:rPr>
        <w:t>līdzdibinātāja</w:t>
      </w:r>
      <w:proofErr w:type="spellEnd"/>
    </w:p>
    <w:p w:rsidR="00AE3F47" w:rsidRPr="00815BBA" w:rsidRDefault="00AE3F47">
      <w:pPr>
        <w:spacing w:after="0"/>
        <w:rPr>
          <w:rFonts w:ascii="Verdana" w:hAnsi="Verdana"/>
          <w:sz w:val="24"/>
          <w:szCs w:val="24"/>
        </w:rPr>
      </w:pPr>
    </w:p>
    <w:p w:rsidR="00AE3F47" w:rsidRPr="00815BBA" w:rsidRDefault="00000000">
      <w:pPr>
        <w:spacing w:after="40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b/>
          <w:sz w:val="24"/>
          <w:szCs w:val="24"/>
        </w:rPr>
        <w:t>14.10–14.</w:t>
      </w:r>
      <w:proofErr w:type="gramStart"/>
      <w:r w:rsidRPr="00815BBA">
        <w:rPr>
          <w:rFonts w:ascii="Verdana" w:hAnsi="Verdana"/>
          <w:b/>
          <w:sz w:val="24"/>
          <w:szCs w:val="24"/>
        </w:rPr>
        <w:t xml:space="preserve">30  </w:t>
      </w:r>
      <w:proofErr w:type="spellStart"/>
      <w:r w:rsidRPr="00815BBA">
        <w:rPr>
          <w:rFonts w:ascii="Verdana" w:hAnsi="Verdana"/>
          <w:sz w:val="24"/>
          <w:szCs w:val="24"/>
        </w:rPr>
        <w:t>Ārējās</w:t>
      </w:r>
      <w:proofErr w:type="spellEnd"/>
      <w:proofErr w:type="gramEnd"/>
      <w:r w:rsidRPr="00815BBA">
        <w:rPr>
          <w:rFonts w:ascii="Verdana" w:hAnsi="Verdana"/>
          <w:sz w:val="24"/>
          <w:szCs w:val="24"/>
        </w:rPr>
        <w:t xml:space="preserve"> vides un </w:t>
      </w:r>
      <w:proofErr w:type="spellStart"/>
      <w:r w:rsidRPr="00815BBA">
        <w:rPr>
          <w:rFonts w:ascii="Verdana" w:hAnsi="Verdana"/>
          <w:sz w:val="24"/>
          <w:szCs w:val="24"/>
        </w:rPr>
        <w:t>transporta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pieejamība</w:t>
      </w:r>
      <w:proofErr w:type="spellEnd"/>
      <w:r w:rsidRPr="00815BBA">
        <w:rPr>
          <w:rFonts w:ascii="Verdana" w:hAnsi="Verdana"/>
          <w:sz w:val="24"/>
          <w:szCs w:val="24"/>
        </w:rPr>
        <w:t xml:space="preserve">: </w:t>
      </w:r>
      <w:proofErr w:type="spellStart"/>
      <w:r w:rsidRPr="00815BBA">
        <w:rPr>
          <w:rFonts w:ascii="Verdana" w:hAnsi="Verdana"/>
          <w:sz w:val="24"/>
          <w:szCs w:val="24"/>
        </w:rPr>
        <w:t>izaicinājumi</w:t>
      </w:r>
      <w:proofErr w:type="spellEnd"/>
      <w:r w:rsidRPr="00815BBA">
        <w:rPr>
          <w:rFonts w:ascii="Verdana" w:hAnsi="Verdana"/>
          <w:sz w:val="24"/>
          <w:szCs w:val="24"/>
        </w:rPr>
        <w:t xml:space="preserve"> un </w:t>
      </w:r>
      <w:proofErr w:type="spellStart"/>
      <w:r w:rsidRPr="00815BBA">
        <w:rPr>
          <w:rFonts w:ascii="Verdana" w:hAnsi="Verdana"/>
          <w:sz w:val="24"/>
          <w:szCs w:val="24"/>
        </w:rPr>
        <w:t>risinājumi</w:t>
      </w:r>
      <w:proofErr w:type="spellEnd"/>
    </w:p>
    <w:p w:rsidR="00AE3F47" w:rsidRPr="00815BBA" w:rsidRDefault="00000000" w:rsidP="008F7DEC">
      <w:pPr>
        <w:pStyle w:val="ListBullet"/>
        <w:numPr>
          <w:ilvl w:val="0"/>
          <w:numId w:val="0"/>
        </w:numPr>
        <w:spacing w:after="0"/>
        <w:ind w:left="397"/>
        <w:rPr>
          <w:rFonts w:ascii="Verdana" w:hAnsi="Verdana"/>
          <w:sz w:val="24"/>
          <w:szCs w:val="24"/>
        </w:rPr>
      </w:pPr>
      <w:proofErr w:type="spellStart"/>
      <w:r w:rsidRPr="00815BBA">
        <w:rPr>
          <w:rFonts w:ascii="Verdana" w:hAnsi="Verdana"/>
          <w:sz w:val="24"/>
          <w:szCs w:val="24"/>
        </w:rPr>
        <w:t>Guntis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Leimanis</w:t>
      </w:r>
      <w:proofErr w:type="spellEnd"/>
      <w:r w:rsidRPr="00815BBA">
        <w:rPr>
          <w:rFonts w:ascii="Verdana" w:hAnsi="Verdana"/>
          <w:sz w:val="24"/>
          <w:szCs w:val="24"/>
        </w:rPr>
        <w:t xml:space="preserve">, PRM </w:t>
      </w:r>
      <w:proofErr w:type="spellStart"/>
      <w:r w:rsidRPr="00815BBA">
        <w:rPr>
          <w:rFonts w:ascii="Verdana" w:hAnsi="Verdana"/>
          <w:sz w:val="24"/>
          <w:szCs w:val="24"/>
        </w:rPr>
        <w:t>nodaļas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vadītājs</w:t>
      </w:r>
      <w:proofErr w:type="spellEnd"/>
      <w:r w:rsidRPr="00815BBA">
        <w:rPr>
          <w:rFonts w:ascii="Verdana" w:hAnsi="Verdana"/>
          <w:sz w:val="24"/>
          <w:szCs w:val="24"/>
        </w:rPr>
        <w:t xml:space="preserve">, </w:t>
      </w:r>
      <w:proofErr w:type="spellStart"/>
      <w:r w:rsidRPr="00815BBA">
        <w:rPr>
          <w:rFonts w:ascii="Verdana" w:hAnsi="Verdana"/>
          <w:sz w:val="24"/>
          <w:szCs w:val="24"/>
        </w:rPr>
        <w:t>lidosta</w:t>
      </w:r>
      <w:proofErr w:type="spellEnd"/>
      <w:r w:rsidRPr="00815BBA">
        <w:rPr>
          <w:rFonts w:ascii="Verdana" w:hAnsi="Verdana"/>
          <w:sz w:val="24"/>
          <w:szCs w:val="24"/>
        </w:rPr>
        <w:t xml:space="preserve"> “</w:t>
      </w:r>
      <w:proofErr w:type="spellStart"/>
      <w:r w:rsidRPr="00815BBA">
        <w:rPr>
          <w:rFonts w:ascii="Verdana" w:hAnsi="Verdana"/>
          <w:sz w:val="24"/>
          <w:szCs w:val="24"/>
        </w:rPr>
        <w:t>Rīga</w:t>
      </w:r>
      <w:proofErr w:type="spellEnd"/>
      <w:r w:rsidRPr="00815BBA">
        <w:rPr>
          <w:rFonts w:ascii="Verdana" w:hAnsi="Verdana"/>
          <w:sz w:val="24"/>
          <w:szCs w:val="24"/>
        </w:rPr>
        <w:t>”</w:t>
      </w:r>
    </w:p>
    <w:p w:rsidR="00AE3F47" w:rsidRPr="00815BBA" w:rsidRDefault="00AE3F47">
      <w:pPr>
        <w:spacing w:after="0"/>
        <w:rPr>
          <w:rFonts w:ascii="Verdana" w:hAnsi="Verdana"/>
          <w:sz w:val="24"/>
          <w:szCs w:val="24"/>
        </w:rPr>
      </w:pPr>
    </w:p>
    <w:p w:rsidR="00AE3F47" w:rsidRPr="00815BBA" w:rsidRDefault="00000000">
      <w:pPr>
        <w:spacing w:after="40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b/>
          <w:sz w:val="24"/>
          <w:szCs w:val="24"/>
        </w:rPr>
        <w:lastRenderedPageBreak/>
        <w:t>14.30–14.</w:t>
      </w:r>
      <w:proofErr w:type="gramStart"/>
      <w:r w:rsidRPr="00815BBA">
        <w:rPr>
          <w:rFonts w:ascii="Verdana" w:hAnsi="Verdana"/>
          <w:b/>
          <w:sz w:val="24"/>
          <w:szCs w:val="24"/>
        </w:rPr>
        <w:t xml:space="preserve">50  </w:t>
      </w:r>
      <w:r w:rsidRPr="00815BBA">
        <w:rPr>
          <w:rFonts w:ascii="Verdana" w:hAnsi="Verdana"/>
          <w:sz w:val="24"/>
          <w:szCs w:val="24"/>
        </w:rPr>
        <w:t>No</w:t>
      </w:r>
      <w:proofErr w:type="gram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universāla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risinājuma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līdz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individuālai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pieejai</w:t>
      </w:r>
      <w:proofErr w:type="spellEnd"/>
      <w:r w:rsidRPr="00815BBA">
        <w:rPr>
          <w:rFonts w:ascii="Verdana" w:hAnsi="Verdana"/>
          <w:sz w:val="24"/>
          <w:szCs w:val="24"/>
        </w:rPr>
        <w:t xml:space="preserve">: LMT </w:t>
      </w:r>
      <w:proofErr w:type="spellStart"/>
      <w:r w:rsidRPr="00815BBA">
        <w:rPr>
          <w:rFonts w:ascii="Verdana" w:hAnsi="Verdana"/>
          <w:sz w:val="24"/>
          <w:szCs w:val="24"/>
        </w:rPr>
        <w:t>digitālās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piekļūstamības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pieredze</w:t>
      </w:r>
      <w:proofErr w:type="spellEnd"/>
    </w:p>
    <w:p w:rsidR="00AE3F47" w:rsidRPr="00815BBA" w:rsidRDefault="00000000" w:rsidP="008F7DEC">
      <w:pPr>
        <w:pStyle w:val="ListBullet"/>
        <w:numPr>
          <w:ilvl w:val="0"/>
          <w:numId w:val="0"/>
        </w:numPr>
        <w:spacing w:after="0"/>
        <w:ind w:left="397"/>
        <w:rPr>
          <w:rFonts w:ascii="Verdana" w:hAnsi="Verdana"/>
          <w:sz w:val="24"/>
          <w:szCs w:val="24"/>
        </w:rPr>
      </w:pPr>
      <w:proofErr w:type="spellStart"/>
      <w:r w:rsidRPr="00815BBA">
        <w:rPr>
          <w:rFonts w:ascii="Verdana" w:hAnsi="Verdana"/>
          <w:sz w:val="24"/>
          <w:szCs w:val="24"/>
        </w:rPr>
        <w:t>Brigita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Ķirule-Vīksne</w:t>
      </w:r>
      <w:proofErr w:type="spellEnd"/>
      <w:r w:rsidRPr="00815BBA">
        <w:rPr>
          <w:rFonts w:ascii="Verdana" w:hAnsi="Verdana"/>
          <w:sz w:val="24"/>
          <w:szCs w:val="24"/>
        </w:rPr>
        <w:t xml:space="preserve">, </w:t>
      </w:r>
      <w:proofErr w:type="spellStart"/>
      <w:r w:rsidRPr="00815BBA">
        <w:rPr>
          <w:rFonts w:ascii="Verdana" w:hAnsi="Verdana"/>
          <w:sz w:val="24"/>
          <w:szCs w:val="24"/>
        </w:rPr>
        <w:t>piekļūstamības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projektu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vadītāja</w:t>
      </w:r>
      <w:proofErr w:type="spellEnd"/>
      <w:r w:rsidRPr="00815BBA">
        <w:rPr>
          <w:rFonts w:ascii="Verdana" w:hAnsi="Verdana"/>
          <w:sz w:val="24"/>
          <w:szCs w:val="24"/>
        </w:rPr>
        <w:t>, LMT</w:t>
      </w:r>
    </w:p>
    <w:p w:rsidR="00AE3F47" w:rsidRPr="00815BBA" w:rsidRDefault="00AE3F47">
      <w:pPr>
        <w:spacing w:after="0"/>
        <w:rPr>
          <w:rFonts w:ascii="Verdana" w:hAnsi="Verdana"/>
          <w:sz w:val="24"/>
          <w:szCs w:val="24"/>
        </w:rPr>
      </w:pPr>
    </w:p>
    <w:p w:rsidR="00AE3F47" w:rsidRPr="00815BBA" w:rsidRDefault="00000000">
      <w:pPr>
        <w:spacing w:after="40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b/>
          <w:sz w:val="24"/>
          <w:szCs w:val="24"/>
        </w:rPr>
        <w:t>14.50–15.</w:t>
      </w:r>
      <w:proofErr w:type="gramStart"/>
      <w:r w:rsidRPr="00815BBA">
        <w:rPr>
          <w:rFonts w:ascii="Verdana" w:hAnsi="Verdana"/>
          <w:b/>
          <w:sz w:val="24"/>
          <w:szCs w:val="24"/>
        </w:rPr>
        <w:t xml:space="preserve">10  </w:t>
      </w:r>
      <w:proofErr w:type="spellStart"/>
      <w:r w:rsidRPr="00815BBA">
        <w:rPr>
          <w:rFonts w:ascii="Verdana" w:hAnsi="Verdana"/>
          <w:sz w:val="24"/>
          <w:szCs w:val="24"/>
        </w:rPr>
        <w:t>Inkontinence</w:t>
      </w:r>
      <w:proofErr w:type="spellEnd"/>
      <w:proofErr w:type="gram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demences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gadījumā</w:t>
      </w:r>
      <w:proofErr w:type="spellEnd"/>
      <w:r w:rsidRPr="00815BBA">
        <w:rPr>
          <w:rFonts w:ascii="Verdana" w:hAnsi="Verdana"/>
          <w:sz w:val="24"/>
          <w:szCs w:val="24"/>
        </w:rPr>
        <w:t xml:space="preserve">: </w:t>
      </w:r>
      <w:proofErr w:type="spellStart"/>
      <w:r w:rsidRPr="00815BBA">
        <w:rPr>
          <w:rFonts w:ascii="Verdana" w:hAnsi="Verdana"/>
          <w:sz w:val="24"/>
          <w:szCs w:val="24"/>
        </w:rPr>
        <w:t>pieejamie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risinājumi</w:t>
      </w:r>
      <w:proofErr w:type="spellEnd"/>
      <w:r w:rsidRPr="00815BBA">
        <w:rPr>
          <w:rFonts w:ascii="Verdana" w:hAnsi="Verdana"/>
          <w:sz w:val="24"/>
          <w:szCs w:val="24"/>
        </w:rPr>
        <w:t xml:space="preserve"> un to </w:t>
      </w:r>
      <w:proofErr w:type="spellStart"/>
      <w:r w:rsidRPr="00815BBA">
        <w:rPr>
          <w:rFonts w:ascii="Verdana" w:hAnsi="Verdana"/>
          <w:sz w:val="24"/>
          <w:szCs w:val="24"/>
        </w:rPr>
        <w:t>ietekme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uz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cilvēka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socializēšanos</w:t>
      </w:r>
      <w:proofErr w:type="spellEnd"/>
    </w:p>
    <w:p w:rsidR="00AE3F47" w:rsidRPr="00815BBA" w:rsidRDefault="00000000" w:rsidP="008F7DEC">
      <w:pPr>
        <w:pStyle w:val="ListBullet"/>
        <w:numPr>
          <w:ilvl w:val="0"/>
          <w:numId w:val="0"/>
        </w:numPr>
        <w:spacing w:after="0"/>
        <w:ind w:left="397"/>
        <w:rPr>
          <w:rFonts w:ascii="Verdana" w:hAnsi="Verdana"/>
          <w:sz w:val="24"/>
          <w:szCs w:val="24"/>
        </w:rPr>
      </w:pPr>
      <w:proofErr w:type="spellStart"/>
      <w:r w:rsidRPr="00815BBA">
        <w:rPr>
          <w:rFonts w:ascii="Verdana" w:hAnsi="Verdana"/>
          <w:sz w:val="24"/>
          <w:szCs w:val="24"/>
        </w:rPr>
        <w:t>Kristīne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Čakstiņa</w:t>
      </w:r>
      <w:proofErr w:type="spellEnd"/>
      <w:r w:rsidRPr="00815BBA">
        <w:rPr>
          <w:rFonts w:ascii="Verdana" w:hAnsi="Verdana"/>
          <w:sz w:val="24"/>
          <w:szCs w:val="24"/>
        </w:rPr>
        <w:t xml:space="preserve">, </w:t>
      </w:r>
      <w:proofErr w:type="spellStart"/>
      <w:r w:rsidRPr="00815BBA">
        <w:rPr>
          <w:rFonts w:ascii="Verdana" w:hAnsi="Verdana"/>
          <w:sz w:val="24"/>
          <w:szCs w:val="24"/>
        </w:rPr>
        <w:t>vispārējās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aprūpes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māsa</w:t>
      </w:r>
      <w:proofErr w:type="spellEnd"/>
      <w:r w:rsidRPr="00815BBA">
        <w:rPr>
          <w:rFonts w:ascii="Verdana" w:hAnsi="Verdana"/>
          <w:sz w:val="24"/>
          <w:szCs w:val="24"/>
        </w:rPr>
        <w:t xml:space="preserve">; </w:t>
      </w:r>
      <w:proofErr w:type="spellStart"/>
      <w:r w:rsidRPr="00815BBA">
        <w:rPr>
          <w:rFonts w:ascii="Verdana" w:hAnsi="Verdana"/>
          <w:sz w:val="24"/>
          <w:szCs w:val="24"/>
        </w:rPr>
        <w:t>sociālais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rehabilitētājs</w:t>
      </w:r>
      <w:proofErr w:type="spellEnd"/>
      <w:r w:rsidRPr="00815BBA">
        <w:rPr>
          <w:rFonts w:ascii="Verdana" w:hAnsi="Verdana"/>
          <w:sz w:val="24"/>
          <w:szCs w:val="24"/>
        </w:rPr>
        <w:t xml:space="preserve">; </w:t>
      </w:r>
      <w:proofErr w:type="spellStart"/>
      <w:r w:rsidRPr="00815BBA">
        <w:rPr>
          <w:rFonts w:ascii="Verdana" w:hAnsi="Verdana"/>
          <w:sz w:val="24"/>
          <w:szCs w:val="24"/>
        </w:rPr>
        <w:t>īstermiņa</w:t>
      </w:r>
      <w:proofErr w:type="spellEnd"/>
      <w:r w:rsidRPr="00815BBA">
        <w:rPr>
          <w:rFonts w:ascii="Verdana" w:hAnsi="Verdana"/>
          <w:sz w:val="24"/>
          <w:szCs w:val="24"/>
        </w:rPr>
        <w:t xml:space="preserve"> un </w:t>
      </w:r>
      <w:proofErr w:type="spellStart"/>
      <w:r w:rsidRPr="00815BBA">
        <w:rPr>
          <w:rFonts w:ascii="Verdana" w:hAnsi="Verdana"/>
          <w:sz w:val="24"/>
          <w:szCs w:val="24"/>
        </w:rPr>
        <w:t>ilgtermiņa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aprūpes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eksperte</w:t>
      </w:r>
      <w:proofErr w:type="spellEnd"/>
    </w:p>
    <w:p w:rsidR="00AE3F47" w:rsidRPr="00815BBA" w:rsidRDefault="00AE3F47">
      <w:pPr>
        <w:spacing w:after="0"/>
        <w:rPr>
          <w:rFonts w:ascii="Verdana" w:hAnsi="Verdana"/>
          <w:sz w:val="24"/>
          <w:szCs w:val="24"/>
        </w:rPr>
      </w:pPr>
    </w:p>
    <w:p w:rsidR="00AE3F47" w:rsidRPr="00815BBA" w:rsidRDefault="00000000">
      <w:pPr>
        <w:spacing w:after="40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b/>
          <w:sz w:val="24"/>
          <w:szCs w:val="24"/>
        </w:rPr>
        <w:t>15.10–15.</w:t>
      </w:r>
      <w:proofErr w:type="gramStart"/>
      <w:r w:rsidRPr="00815BBA">
        <w:rPr>
          <w:rFonts w:ascii="Verdana" w:hAnsi="Verdana"/>
          <w:b/>
          <w:sz w:val="24"/>
          <w:szCs w:val="24"/>
        </w:rPr>
        <w:t xml:space="preserve">30  </w:t>
      </w:r>
      <w:proofErr w:type="spellStart"/>
      <w:r w:rsidRPr="00815BBA">
        <w:rPr>
          <w:rFonts w:ascii="Verdana" w:hAnsi="Verdana"/>
          <w:sz w:val="24"/>
          <w:szCs w:val="24"/>
        </w:rPr>
        <w:t>Kopsavilkums</w:t>
      </w:r>
      <w:proofErr w:type="spellEnd"/>
      <w:proofErr w:type="gramEnd"/>
      <w:r w:rsidRPr="00815BBA">
        <w:rPr>
          <w:rFonts w:ascii="Verdana" w:hAnsi="Verdana"/>
          <w:sz w:val="24"/>
          <w:szCs w:val="24"/>
        </w:rPr>
        <w:t xml:space="preserve"> un </w:t>
      </w:r>
      <w:proofErr w:type="spellStart"/>
      <w:r w:rsidRPr="00815BBA">
        <w:rPr>
          <w:rFonts w:ascii="Verdana" w:hAnsi="Verdana"/>
          <w:sz w:val="24"/>
          <w:szCs w:val="24"/>
        </w:rPr>
        <w:t>noslēgums</w:t>
      </w:r>
      <w:proofErr w:type="spellEnd"/>
    </w:p>
    <w:p w:rsidR="00AE3F47" w:rsidRPr="00815BBA" w:rsidRDefault="00000000" w:rsidP="008F7DEC">
      <w:pPr>
        <w:pStyle w:val="ListBullet"/>
        <w:numPr>
          <w:ilvl w:val="0"/>
          <w:numId w:val="0"/>
        </w:numPr>
        <w:spacing w:after="0"/>
        <w:ind w:left="397"/>
        <w:rPr>
          <w:rFonts w:ascii="Verdana" w:hAnsi="Verdana"/>
          <w:sz w:val="24"/>
          <w:szCs w:val="24"/>
        </w:rPr>
      </w:pPr>
      <w:proofErr w:type="spellStart"/>
      <w:r w:rsidRPr="00815BBA">
        <w:rPr>
          <w:rFonts w:ascii="Verdana" w:hAnsi="Verdana"/>
          <w:sz w:val="24"/>
          <w:szCs w:val="24"/>
        </w:rPr>
        <w:t>Daina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Podziņa</w:t>
      </w:r>
      <w:proofErr w:type="spellEnd"/>
      <w:r w:rsidRPr="00815BBA">
        <w:rPr>
          <w:rFonts w:ascii="Verdana" w:hAnsi="Verdana"/>
          <w:sz w:val="24"/>
          <w:szCs w:val="24"/>
        </w:rPr>
        <w:t xml:space="preserve">, </w:t>
      </w:r>
      <w:proofErr w:type="spellStart"/>
      <w:r w:rsidRPr="00815BBA">
        <w:rPr>
          <w:rFonts w:ascii="Verdana" w:hAnsi="Verdana"/>
          <w:sz w:val="24"/>
          <w:szCs w:val="24"/>
        </w:rPr>
        <w:t>AccessibleEU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nacionālā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eksperte</w:t>
      </w:r>
      <w:proofErr w:type="spellEnd"/>
      <w:r w:rsidRPr="00815BBA">
        <w:rPr>
          <w:rFonts w:ascii="Verdana" w:hAnsi="Verdana"/>
          <w:sz w:val="24"/>
          <w:szCs w:val="24"/>
        </w:rPr>
        <w:t xml:space="preserve"> (</w:t>
      </w:r>
      <w:proofErr w:type="spellStart"/>
      <w:r w:rsidRPr="00815BBA">
        <w:rPr>
          <w:rFonts w:ascii="Verdana" w:hAnsi="Verdana"/>
          <w:sz w:val="24"/>
          <w:szCs w:val="24"/>
        </w:rPr>
        <w:t>Latvija</w:t>
      </w:r>
      <w:proofErr w:type="spellEnd"/>
      <w:r w:rsidRPr="00815BBA">
        <w:rPr>
          <w:rFonts w:ascii="Verdana" w:hAnsi="Verdana"/>
          <w:sz w:val="24"/>
          <w:szCs w:val="24"/>
        </w:rPr>
        <w:t>)</w:t>
      </w:r>
    </w:p>
    <w:p w:rsidR="00AE3F47" w:rsidRPr="00815BBA" w:rsidRDefault="008F7DEC" w:rsidP="008F7DEC">
      <w:pPr>
        <w:pStyle w:val="ListBullet"/>
        <w:numPr>
          <w:ilvl w:val="0"/>
          <w:numId w:val="0"/>
        </w:numPr>
        <w:spacing w:after="0"/>
        <w:ind w:left="397"/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I</w:t>
      </w:r>
      <w:r w:rsidRPr="00815BBA">
        <w:rPr>
          <w:rFonts w:ascii="Verdana" w:hAnsi="Verdana"/>
          <w:sz w:val="24"/>
          <w:szCs w:val="24"/>
        </w:rPr>
        <w:t>vars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Balodis</w:t>
      </w:r>
      <w:proofErr w:type="spellEnd"/>
      <w:r w:rsidRPr="00815BBA">
        <w:rPr>
          <w:rFonts w:ascii="Verdana" w:hAnsi="Verdana"/>
          <w:sz w:val="24"/>
          <w:szCs w:val="24"/>
        </w:rPr>
        <w:t xml:space="preserve">, </w:t>
      </w:r>
      <w:proofErr w:type="spellStart"/>
      <w:r w:rsidRPr="00815BBA">
        <w:rPr>
          <w:rFonts w:ascii="Verdana" w:hAnsi="Verdana"/>
          <w:sz w:val="24"/>
          <w:szCs w:val="24"/>
        </w:rPr>
        <w:t>valdes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priekšsēdētājs</w:t>
      </w:r>
      <w:proofErr w:type="spellEnd"/>
      <w:r w:rsidRPr="00815BBA">
        <w:rPr>
          <w:rFonts w:ascii="Verdana" w:hAnsi="Verdana"/>
          <w:sz w:val="24"/>
          <w:szCs w:val="24"/>
        </w:rPr>
        <w:t xml:space="preserve">, </w:t>
      </w:r>
      <w:proofErr w:type="spellStart"/>
      <w:r w:rsidRPr="00815BBA">
        <w:rPr>
          <w:rFonts w:ascii="Verdana" w:hAnsi="Verdana"/>
          <w:sz w:val="24"/>
          <w:szCs w:val="24"/>
        </w:rPr>
        <w:t>Nodibinājums</w:t>
      </w:r>
      <w:proofErr w:type="spellEnd"/>
      <w:r w:rsidRPr="00815BBA">
        <w:rPr>
          <w:rFonts w:ascii="Verdana" w:hAnsi="Verdana"/>
          <w:sz w:val="24"/>
          <w:szCs w:val="24"/>
        </w:rPr>
        <w:t xml:space="preserve"> “</w:t>
      </w:r>
      <w:proofErr w:type="spellStart"/>
      <w:r w:rsidRPr="00815BBA">
        <w:rPr>
          <w:rFonts w:ascii="Verdana" w:hAnsi="Verdana"/>
          <w:sz w:val="24"/>
          <w:szCs w:val="24"/>
        </w:rPr>
        <w:t>Invalīdu</w:t>
      </w:r>
      <w:proofErr w:type="spellEnd"/>
      <w:r w:rsidRPr="00815BBA">
        <w:rPr>
          <w:rFonts w:ascii="Verdana" w:hAnsi="Verdana"/>
          <w:sz w:val="24"/>
          <w:szCs w:val="24"/>
        </w:rPr>
        <w:t xml:space="preserve"> un </w:t>
      </w:r>
      <w:proofErr w:type="spellStart"/>
      <w:r w:rsidRPr="00815BBA">
        <w:rPr>
          <w:rFonts w:ascii="Verdana" w:hAnsi="Verdana"/>
          <w:sz w:val="24"/>
          <w:szCs w:val="24"/>
        </w:rPr>
        <w:t>viņu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draugu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apvienība</w:t>
      </w:r>
      <w:proofErr w:type="spellEnd"/>
      <w:r w:rsidRPr="00815BBA">
        <w:rPr>
          <w:rFonts w:ascii="Verdana" w:hAnsi="Verdana"/>
          <w:sz w:val="24"/>
          <w:szCs w:val="24"/>
        </w:rPr>
        <w:t xml:space="preserve"> “APEIRONS””</w:t>
      </w:r>
    </w:p>
    <w:p w:rsidR="00AE3F47" w:rsidRPr="00815BBA" w:rsidRDefault="00000000" w:rsidP="008F7DEC">
      <w:pPr>
        <w:pStyle w:val="ListBullet"/>
        <w:numPr>
          <w:ilvl w:val="0"/>
          <w:numId w:val="0"/>
        </w:numPr>
        <w:spacing w:after="0"/>
        <w:ind w:left="397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sz w:val="24"/>
          <w:szCs w:val="24"/>
        </w:rPr>
        <w:t xml:space="preserve">Zita </w:t>
      </w:r>
      <w:proofErr w:type="spellStart"/>
      <w:r w:rsidRPr="00815BBA">
        <w:rPr>
          <w:rFonts w:ascii="Verdana" w:hAnsi="Verdana"/>
          <w:sz w:val="24"/>
          <w:szCs w:val="24"/>
        </w:rPr>
        <w:t>Jēkabsone-Saulīte</w:t>
      </w:r>
      <w:proofErr w:type="spellEnd"/>
      <w:r w:rsidRPr="00815BBA">
        <w:rPr>
          <w:rFonts w:ascii="Verdana" w:hAnsi="Verdana"/>
          <w:sz w:val="24"/>
          <w:szCs w:val="24"/>
        </w:rPr>
        <w:t xml:space="preserve">, </w:t>
      </w:r>
      <w:proofErr w:type="spellStart"/>
      <w:r w:rsidRPr="00815BBA">
        <w:rPr>
          <w:rFonts w:ascii="Verdana" w:hAnsi="Verdana"/>
          <w:sz w:val="24"/>
          <w:szCs w:val="24"/>
        </w:rPr>
        <w:t>valdes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priekšsēdētāja</w:t>
      </w:r>
      <w:proofErr w:type="spellEnd"/>
      <w:r w:rsidRPr="00815BBA">
        <w:rPr>
          <w:rFonts w:ascii="Verdana" w:hAnsi="Verdana"/>
          <w:sz w:val="24"/>
          <w:szCs w:val="24"/>
        </w:rPr>
        <w:t xml:space="preserve">, </w:t>
      </w:r>
      <w:proofErr w:type="spellStart"/>
      <w:r w:rsidRPr="00815BBA">
        <w:rPr>
          <w:rFonts w:ascii="Verdana" w:hAnsi="Verdana"/>
          <w:sz w:val="24"/>
          <w:szCs w:val="24"/>
        </w:rPr>
        <w:t>Nodibinājums</w:t>
      </w:r>
      <w:proofErr w:type="spellEnd"/>
      <w:r w:rsidRPr="00815BBA">
        <w:rPr>
          <w:rFonts w:ascii="Verdana" w:hAnsi="Verdana"/>
          <w:sz w:val="24"/>
          <w:szCs w:val="24"/>
        </w:rPr>
        <w:t xml:space="preserve"> “</w:t>
      </w:r>
      <w:proofErr w:type="spellStart"/>
      <w:r w:rsidRPr="00815BBA">
        <w:rPr>
          <w:rFonts w:ascii="Verdana" w:hAnsi="Verdana"/>
          <w:sz w:val="24"/>
          <w:szCs w:val="24"/>
        </w:rPr>
        <w:t>Latvijas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Alcheimera</w:t>
      </w:r>
      <w:proofErr w:type="spellEnd"/>
      <w:r w:rsidRPr="00815BBA">
        <w:rPr>
          <w:rFonts w:ascii="Verdana" w:hAnsi="Verdana"/>
          <w:sz w:val="24"/>
          <w:szCs w:val="24"/>
        </w:rPr>
        <w:t xml:space="preserve"> </w:t>
      </w:r>
      <w:proofErr w:type="spellStart"/>
      <w:r w:rsidRPr="00815BBA">
        <w:rPr>
          <w:rFonts w:ascii="Verdana" w:hAnsi="Verdana"/>
          <w:sz w:val="24"/>
          <w:szCs w:val="24"/>
        </w:rPr>
        <w:t>Asociācija</w:t>
      </w:r>
      <w:proofErr w:type="spellEnd"/>
      <w:r w:rsidRPr="00815BBA">
        <w:rPr>
          <w:rFonts w:ascii="Verdana" w:hAnsi="Verdana"/>
          <w:sz w:val="24"/>
          <w:szCs w:val="24"/>
        </w:rPr>
        <w:t>”</w:t>
      </w:r>
    </w:p>
    <w:p w:rsidR="008F7DEC" w:rsidRDefault="008F7DEC" w:rsidP="008F7DEC">
      <w:pPr>
        <w:tabs>
          <w:tab w:val="left" w:pos="5810"/>
        </w:tabs>
        <w:rPr>
          <w:rFonts w:ascii="Verdana" w:hAnsi="Verdana"/>
          <w:b/>
          <w:bCs/>
          <w:i/>
          <w:iCs/>
          <w:color w:val="4F81BD" w:themeColor="accent1"/>
          <w:sz w:val="24"/>
          <w:szCs w:val="24"/>
        </w:rPr>
      </w:pPr>
    </w:p>
    <w:p w:rsidR="008F7DEC" w:rsidRPr="00EE6E78" w:rsidRDefault="00EE6E78" w:rsidP="00EE6E78">
      <w:pPr>
        <w:pStyle w:val="ListBullet"/>
        <w:numPr>
          <w:ilvl w:val="0"/>
          <w:numId w:val="0"/>
        </w:numPr>
        <w:spacing w:after="0"/>
        <w:ind w:left="397"/>
        <w:rPr>
          <w:rFonts w:ascii="Verdana" w:hAnsi="Verdana"/>
          <w:sz w:val="24"/>
          <w:szCs w:val="24"/>
        </w:rPr>
      </w:pPr>
      <w:proofErr w:type="spellStart"/>
      <w:r w:rsidRPr="00EE6E78">
        <w:rPr>
          <w:rFonts w:ascii="Verdana" w:hAnsi="Verdana"/>
          <w:sz w:val="24"/>
          <w:szCs w:val="24"/>
          <w:highlight w:val="yellow"/>
        </w:rPr>
        <w:t>Sociālā</w:t>
      </w:r>
      <w:proofErr w:type="spellEnd"/>
      <w:r w:rsidRPr="00EE6E78">
        <w:rPr>
          <w:rFonts w:ascii="Verdana" w:hAnsi="Verdana"/>
          <w:sz w:val="24"/>
          <w:szCs w:val="24"/>
          <w:highlight w:val="yellow"/>
        </w:rPr>
        <w:t xml:space="preserve"> </w:t>
      </w:r>
      <w:proofErr w:type="spellStart"/>
      <w:r w:rsidRPr="00EE6E78">
        <w:rPr>
          <w:rFonts w:ascii="Verdana" w:hAnsi="Verdana"/>
          <w:sz w:val="24"/>
          <w:szCs w:val="24"/>
          <w:highlight w:val="yellow"/>
        </w:rPr>
        <w:t>darba</w:t>
      </w:r>
      <w:proofErr w:type="spellEnd"/>
      <w:r w:rsidRPr="00EE6E78">
        <w:rPr>
          <w:rFonts w:ascii="Verdana" w:hAnsi="Verdana"/>
          <w:sz w:val="24"/>
          <w:szCs w:val="24"/>
          <w:highlight w:val="yellow"/>
        </w:rPr>
        <w:t xml:space="preserve"> </w:t>
      </w:r>
      <w:proofErr w:type="spellStart"/>
      <w:r w:rsidRPr="00EE6E78">
        <w:rPr>
          <w:rFonts w:ascii="Verdana" w:hAnsi="Verdana"/>
          <w:sz w:val="24"/>
          <w:szCs w:val="24"/>
          <w:highlight w:val="yellow"/>
        </w:rPr>
        <w:t>speciālistiem</w:t>
      </w:r>
      <w:proofErr w:type="spellEnd"/>
      <w:r w:rsidRPr="00EE6E78">
        <w:rPr>
          <w:rFonts w:ascii="Verdana" w:hAnsi="Verdana"/>
          <w:sz w:val="24"/>
          <w:szCs w:val="24"/>
          <w:highlight w:val="yellow"/>
        </w:rPr>
        <w:t xml:space="preserve"> par </w:t>
      </w:r>
      <w:proofErr w:type="spellStart"/>
      <w:r w:rsidRPr="00EE6E78">
        <w:rPr>
          <w:rFonts w:ascii="Verdana" w:hAnsi="Verdana"/>
          <w:sz w:val="24"/>
          <w:szCs w:val="24"/>
          <w:highlight w:val="yellow"/>
        </w:rPr>
        <w:t>dalību</w:t>
      </w:r>
      <w:proofErr w:type="spellEnd"/>
      <w:r w:rsidRPr="00EE6E78">
        <w:rPr>
          <w:rFonts w:ascii="Verdana" w:hAnsi="Verdana"/>
          <w:sz w:val="24"/>
          <w:szCs w:val="24"/>
          <w:highlight w:val="yellow"/>
        </w:rPr>
        <w:t xml:space="preserve"> </w:t>
      </w:r>
      <w:proofErr w:type="spellStart"/>
      <w:r w:rsidRPr="00EE6E78">
        <w:rPr>
          <w:rFonts w:ascii="Verdana" w:hAnsi="Verdana"/>
          <w:sz w:val="24"/>
          <w:szCs w:val="24"/>
          <w:highlight w:val="yellow"/>
        </w:rPr>
        <w:t>konferencē</w:t>
      </w:r>
      <w:proofErr w:type="spellEnd"/>
      <w:r w:rsidRPr="00EE6E78">
        <w:rPr>
          <w:rFonts w:ascii="Verdana" w:hAnsi="Verdana"/>
          <w:sz w:val="24"/>
          <w:szCs w:val="24"/>
          <w:highlight w:val="yellow"/>
        </w:rPr>
        <w:t xml:space="preserve"> </w:t>
      </w:r>
      <w:proofErr w:type="spellStart"/>
      <w:r w:rsidRPr="00EE6E78">
        <w:rPr>
          <w:rFonts w:ascii="Verdana" w:hAnsi="Verdana"/>
          <w:sz w:val="24"/>
          <w:szCs w:val="24"/>
          <w:highlight w:val="yellow"/>
        </w:rPr>
        <w:t>tiks</w:t>
      </w:r>
      <w:proofErr w:type="spellEnd"/>
      <w:r w:rsidRPr="00EE6E78">
        <w:rPr>
          <w:rFonts w:ascii="Verdana" w:hAnsi="Verdana"/>
          <w:sz w:val="24"/>
          <w:szCs w:val="24"/>
          <w:highlight w:val="yellow"/>
        </w:rPr>
        <w:t xml:space="preserve"> </w:t>
      </w:r>
      <w:proofErr w:type="spellStart"/>
      <w:r w:rsidRPr="00EE6E78">
        <w:rPr>
          <w:rFonts w:ascii="Verdana" w:hAnsi="Verdana"/>
          <w:sz w:val="24"/>
          <w:szCs w:val="24"/>
          <w:highlight w:val="yellow"/>
        </w:rPr>
        <w:t>izsniegti</w:t>
      </w:r>
      <w:proofErr w:type="spellEnd"/>
      <w:r w:rsidRPr="00EE6E78">
        <w:rPr>
          <w:rFonts w:ascii="Verdana" w:hAnsi="Verdana"/>
          <w:sz w:val="24"/>
          <w:szCs w:val="24"/>
          <w:highlight w:val="yellow"/>
        </w:rPr>
        <w:t xml:space="preserve"> </w:t>
      </w:r>
      <w:proofErr w:type="spellStart"/>
      <w:r w:rsidRPr="00EE6E78">
        <w:rPr>
          <w:rFonts w:ascii="Verdana" w:hAnsi="Verdana"/>
          <w:sz w:val="24"/>
          <w:szCs w:val="24"/>
          <w:highlight w:val="yellow"/>
        </w:rPr>
        <w:t>apliecinājumi</w:t>
      </w:r>
      <w:proofErr w:type="spellEnd"/>
      <w:r w:rsidRPr="00EE6E78">
        <w:rPr>
          <w:rFonts w:ascii="Verdana" w:hAnsi="Verdana"/>
          <w:sz w:val="24"/>
          <w:szCs w:val="24"/>
          <w:highlight w:val="yellow"/>
        </w:rPr>
        <w:t xml:space="preserve"> par 6 </w:t>
      </w:r>
      <w:proofErr w:type="spellStart"/>
      <w:r w:rsidRPr="00EE6E78">
        <w:rPr>
          <w:rFonts w:ascii="Verdana" w:hAnsi="Verdana"/>
          <w:sz w:val="24"/>
          <w:szCs w:val="24"/>
          <w:highlight w:val="yellow"/>
        </w:rPr>
        <w:t>akadēmisko</w:t>
      </w:r>
      <w:proofErr w:type="spellEnd"/>
      <w:r w:rsidRPr="00EE6E78">
        <w:rPr>
          <w:rFonts w:ascii="Verdana" w:hAnsi="Verdana"/>
          <w:sz w:val="24"/>
          <w:szCs w:val="24"/>
          <w:highlight w:val="yellow"/>
        </w:rPr>
        <w:t xml:space="preserve"> </w:t>
      </w:r>
      <w:proofErr w:type="spellStart"/>
      <w:r w:rsidRPr="00EE6E78">
        <w:rPr>
          <w:rFonts w:ascii="Verdana" w:hAnsi="Verdana"/>
          <w:sz w:val="24"/>
          <w:szCs w:val="24"/>
          <w:highlight w:val="yellow"/>
        </w:rPr>
        <w:t>stundu</w:t>
      </w:r>
      <w:proofErr w:type="spellEnd"/>
      <w:r w:rsidRPr="00EE6E78">
        <w:rPr>
          <w:rFonts w:ascii="Verdana" w:hAnsi="Verdana"/>
          <w:sz w:val="24"/>
          <w:szCs w:val="24"/>
          <w:highlight w:val="yellow"/>
        </w:rPr>
        <w:t xml:space="preserve"> </w:t>
      </w:r>
      <w:proofErr w:type="spellStart"/>
      <w:r w:rsidRPr="00EE6E78">
        <w:rPr>
          <w:rFonts w:ascii="Verdana" w:hAnsi="Verdana"/>
          <w:sz w:val="24"/>
          <w:szCs w:val="24"/>
          <w:highlight w:val="yellow"/>
        </w:rPr>
        <w:t>apguvi</w:t>
      </w:r>
      <w:proofErr w:type="spellEnd"/>
    </w:p>
    <w:sectPr w:rsidR="008F7DEC" w:rsidRPr="00EE6E78" w:rsidSect="00034616">
      <w:headerReference w:type="default" r:id="rId8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104C7" w:rsidRDefault="000104C7" w:rsidP="00815BBA">
      <w:pPr>
        <w:spacing w:after="0" w:line="240" w:lineRule="auto"/>
      </w:pPr>
      <w:r>
        <w:separator/>
      </w:r>
    </w:p>
  </w:endnote>
  <w:endnote w:type="continuationSeparator" w:id="0">
    <w:p w:rsidR="000104C7" w:rsidRDefault="000104C7" w:rsidP="00815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104C7" w:rsidRDefault="000104C7" w:rsidP="00815BBA">
      <w:pPr>
        <w:spacing w:after="0" w:line="240" w:lineRule="auto"/>
      </w:pPr>
      <w:r>
        <w:separator/>
      </w:r>
    </w:p>
  </w:footnote>
  <w:footnote w:type="continuationSeparator" w:id="0">
    <w:p w:rsidR="000104C7" w:rsidRDefault="000104C7" w:rsidP="00815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15BBA" w:rsidRPr="00815BBA" w:rsidRDefault="00815BBA" w:rsidP="00815BBA">
    <w:pPr>
      <w:pStyle w:val="Header"/>
    </w:pPr>
    <w:r>
      <w:rPr>
        <w:noProof/>
        <w:color w:val="000000" w:themeColor="text1"/>
      </w:rPr>
      <w:drawing>
        <wp:inline distT="0" distB="0" distL="0" distR="0" wp14:anchorId="56D8F5B1" wp14:editId="5C5671C6">
          <wp:extent cx="5443781" cy="594995"/>
          <wp:effectExtent l="0" t="0" r="5080" b="1905"/>
          <wp:docPr id="16117071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818229" name="Picture 1942818229"/>
                  <pic:cNvPicPr/>
                </pic:nvPicPr>
                <pic:blipFill rotWithShape="1">
                  <a:blip r:embed="rId1"/>
                  <a:srcRect l="3954" t="30273" r="8022" b="39989"/>
                  <a:stretch/>
                </pic:blipFill>
                <pic:spPr bwMode="auto">
                  <a:xfrm>
                    <a:off x="0" y="0"/>
                    <a:ext cx="5447508" cy="5954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35174940">
    <w:abstractNumId w:val="8"/>
  </w:num>
  <w:num w:numId="2" w16cid:durableId="25759328">
    <w:abstractNumId w:val="6"/>
  </w:num>
  <w:num w:numId="3" w16cid:durableId="1435712003">
    <w:abstractNumId w:val="5"/>
  </w:num>
  <w:num w:numId="4" w16cid:durableId="1042555656">
    <w:abstractNumId w:val="4"/>
  </w:num>
  <w:num w:numId="5" w16cid:durableId="882911148">
    <w:abstractNumId w:val="7"/>
  </w:num>
  <w:num w:numId="6" w16cid:durableId="1354185159">
    <w:abstractNumId w:val="3"/>
  </w:num>
  <w:num w:numId="7" w16cid:durableId="1967929431">
    <w:abstractNumId w:val="2"/>
  </w:num>
  <w:num w:numId="8" w16cid:durableId="1293748742">
    <w:abstractNumId w:val="1"/>
  </w:num>
  <w:num w:numId="9" w16cid:durableId="1191533309">
    <w:abstractNumId w:val="0"/>
  </w:num>
  <w:num w:numId="10" w16cid:durableId="15077425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4C7"/>
    <w:rsid w:val="00034616"/>
    <w:rsid w:val="00035D35"/>
    <w:rsid w:val="0006063C"/>
    <w:rsid w:val="00061ED8"/>
    <w:rsid w:val="0015074B"/>
    <w:rsid w:val="001E12BC"/>
    <w:rsid w:val="0029639D"/>
    <w:rsid w:val="00326F90"/>
    <w:rsid w:val="007A3802"/>
    <w:rsid w:val="00815BBA"/>
    <w:rsid w:val="00885AD8"/>
    <w:rsid w:val="008F7DEC"/>
    <w:rsid w:val="009241AD"/>
    <w:rsid w:val="00AA1D8D"/>
    <w:rsid w:val="00AE3F47"/>
    <w:rsid w:val="00B47730"/>
    <w:rsid w:val="00C71A6D"/>
    <w:rsid w:val="00C952B2"/>
    <w:rsid w:val="00CA3790"/>
    <w:rsid w:val="00CB0664"/>
    <w:rsid w:val="00D71CF0"/>
    <w:rsid w:val="00DD610A"/>
    <w:rsid w:val="00EE6E78"/>
    <w:rsid w:val="00F7447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9B2D07E"/>
  <w14:defaultImageDpi w14:val="300"/>
  <w15:docId w15:val="{DE6153A7-C145-F645-9F97-7172BF73B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9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400</Words>
  <Characters>2994</Characters>
  <Application>Microsoft Office Word</Application>
  <DocSecurity>0</DocSecurity>
  <Lines>47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Apeironsdod5</cp:lastModifiedBy>
  <cp:revision>4</cp:revision>
  <dcterms:created xsi:type="dcterms:W3CDTF">2026-02-17T13:37:00Z</dcterms:created>
  <dcterms:modified xsi:type="dcterms:W3CDTF">2026-02-26T09:32:00Z</dcterms:modified>
  <cp:category/>
</cp:coreProperties>
</file>